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ƏHMƏDOVA SƏMƏNGÜL</w:t>
      </w:r>
    </w:p>
    <w:p>
      <w:r>
        <w:t>Telefon: 070 733 39 32</w:t>
      </w:r>
    </w:p>
    <w:p>
      <w:r>
        <w:t>Email: semengulhmdoffa@gmail.com</w:t>
      </w:r>
    </w:p>
    <w:p>
      <w:r>
        <w:t>Ünvan: Bakı, Azərbaycan</w:t>
      </w:r>
    </w:p>
    <w:p>
      <w:pPr>
        <w:pStyle w:val="Heading2"/>
      </w:pPr>
      <w:r>
        <w:t>Təhsil</w:t>
      </w:r>
    </w:p>
    <w:p>
      <w:r>
        <w:t>Azərbaycan Dövlət Neft və Sənaye Universiteti (ADNSU)</w:t>
        <w:br/>
        <w:t>Mühəndis fizikası ixtisası – 4-cü kurs</w:t>
      </w:r>
    </w:p>
    <w:p>
      <w:pPr>
        <w:pStyle w:val="Heading2"/>
      </w:pPr>
      <w:r>
        <w:t>Bacarıqlar</w:t>
      </w:r>
    </w:p>
    <w:p>
      <w:pPr>
        <w:pStyle w:val="ListBullet"/>
      </w:pPr>
      <w:r>
        <w:t>Ofis proqramları (MS Word, Excel və s.)</w:t>
      </w:r>
    </w:p>
    <w:p>
      <w:pPr>
        <w:pStyle w:val="ListBullet"/>
      </w:pPr>
      <w:r>
        <w:t>Ünsiyyətcil</w:t>
      </w:r>
    </w:p>
    <w:p>
      <w:pPr>
        <w:pStyle w:val="ListBullet"/>
      </w:pPr>
      <w:r>
        <w:t>Kollektivlə işləmə bacarığı</w:t>
      </w:r>
    </w:p>
    <w:p>
      <w:pPr>
        <w:pStyle w:val="ListBullet"/>
      </w:pPr>
      <w:r>
        <w:t>Məsuliyyətli və intizamlı</w:t>
      </w:r>
    </w:p>
    <w:p>
      <w:pPr>
        <w:pStyle w:val="Heading2"/>
      </w:pPr>
      <w:r>
        <w:t>Dil bilikləri</w:t>
      </w:r>
    </w:p>
    <w:p>
      <w:r>
        <w:t>Azərbaycan dili – əla</w:t>
      </w:r>
    </w:p>
    <w:p>
      <w:r>
        <w:t>İngilis dili – A1–A2 (başlanğıc–orta)</w:t>
      </w:r>
    </w:p>
    <w:p>
      <w:pPr>
        <w:pStyle w:val="Heading2"/>
      </w:pPr>
      <w:r>
        <w:t>Əlavə məlumat</w:t>
      </w:r>
    </w:p>
    <w:p>
      <w:r>
        <w:t>Öyrənməyə və inkişafa açıq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