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CV</w:t>
      </w:r>
    </w:p>
    <w:p>
      <w:r>
        <w:rPr>
          <w:b/>
          <w:sz w:val="32"/>
        </w:rPr>
        <w:t>Səfərzadə Dərya</w:t>
      </w:r>
    </w:p>
    <w:p>
      <w:pPr>
        <w:pStyle w:val="Heading2"/>
      </w:pPr>
      <w:r>
        <w:t>Əlaqə Məlumatları</w:t>
      </w:r>
    </w:p>
    <w:p>
      <w:r>
        <w:t>Telefon: 0772504987</w:t>
      </w:r>
    </w:p>
    <w:p>
      <w:r>
        <w:t>Email: seferzadederya@gmail.com</w:t>
      </w:r>
    </w:p>
    <w:p>
      <w:r>
        <w:t>Ünvan: Biləcəri, Azərbaycan</w:t>
      </w:r>
    </w:p>
    <w:p>
      <w:r>
        <w:t>Doğum tarixi: 2 Dekabr 2006</w:t>
      </w:r>
    </w:p>
    <w:p>
      <w:pPr>
        <w:pStyle w:val="Heading2"/>
      </w:pPr>
      <w:r>
        <w:t>Təhsil</w:t>
      </w:r>
    </w:p>
    <w:p>
      <w:r>
        <w:t>Azərbaycan Pedaqoji Universiteti — Hal-hazırda təhsil alıram</w:t>
      </w:r>
    </w:p>
    <w:p>
      <w:pPr>
        <w:pStyle w:val="Heading2"/>
      </w:pPr>
      <w:r>
        <w:t>İş Təcrübəsi</w:t>
      </w:r>
    </w:p>
    <w:p>
      <w:r>
        <w:t>İş təcrübəsi yoxdur</w:t>
      </w:r>
    </w:p>
    <w:p>
      <w:pPr>
        <w:pStyle w:val="Heading2"/>
      </w:pPr>
      <w:r>
        <w:t>Bacarıqlar</w:t>
      </w:r>
    </w:p>
    <w:p>
      <w:pPr>
        <w:pStyle w:val="ListBullet"/>
      </w:pPr>
      <w:r>
        <w:t>Kompüter proqramlarından istifadə</w:t>
      </w:r>
    </w:p>
    <w:p>
      <w:pPr>
        <w:pStyle w:val="ListBullet"/>
      </w:pPr>
      <w:r>
        <w:t>Azərbaycan dili — orta səviyyə</w:t>
      </w:r>
    </w:p>
    <w:p>
      <w:pPr>
        <w:pStyle w:val="ListBullet"/>
      </w:pPr>
      <w:r>
        <w:t>İngilis dili — orta səviyyə</w:t>
      </w:r>
    </w:p>
    <w:p>
      <w:pPr>
        <w:pStyle w:val="ListBullet"/>
      </w:pPr>
      <w:r>
        <w:t>Rus dili — orta səviyyə</w:t>
      </w:r>
    </w:p>
    <w:p>
      <w:pPr>
        <w:pStyle w:val="Heading2"/>
      </w:pPr>
      <w:r>
        <w:t>Haqqımda</w:t>
      </w:r>
    </w:p>
    <w:p>
      <w:r>
        <w:t>Məsuliyyətli, öyrənməyə açıq və komandada işləmə bacarığı olan tələbəyəm. Yeni bilik və təcrübə qazanmağa həvəsliyəm.</w:t>
      </w:r>
    </w:p>
    <w:p>
      <w:pPr>
        <w:pStyle w:val="Heading2"/>
      </w:pPr>
      <w:r>
        <w:t>Könüllü Fəaliyyət</w:t>
      </w:r>
    </w:p>
    <w:p>
      <w:r>
        <w:t>DOST Mərkəzi və ASAN Xidmətdə könüllü fəaliyyət göstərmişəm.</w:t>
      </w:r>
    </w:p>
    <w:p>
      <w:pPr>
        <w:pStyle w:val="Heading2"/>
      </w:pPr>
      <w:r>
        <w:t>Əlavə Təcrübə</w:t>
      </w:r>
    </w:p>
    <w:p>
      <w:r>
        <w:t>Kurs mərkəzində resepsion vəzifəsində çalışmışam.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