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8C1A" w14:textId="77777777" w:rsidR="00C449CA" w:rsidRDefault="00000000">
      <w:pPr>
        <w:jc w:val="center"/>
      </w:pPr>
      <w:r>
        <w:rPr>
          <w:b/>
          <w:sz w:val="40"/>
        </w:rPr>
        <w:t>LALA ATAYEVA</w:t>
      </w:r>
    </w:p>
    <w:p w14:paraId="7C367D29" w14:textId="6D3BBAC3" w:rsidR="00C449CA" w:rsidRDefault="00000000">
      <w:pPr>
        <w:jc w:val="center"/>
      </w:pPr>
      <w:r>
        <w:t>Bakı, Azərbaycan | +994 55 426 08 81  lala_27@mail.ru</w:t>
      </w:r>
      <w:r>
        <w:br/>
        <w:t>Doğum tarixi: 26.08.1981</w:t>
      </w:r>
    </w:p>
    <w:p w14:paraId="516C852E" w14:textId="77777777" w:rsidR="00C449CA" w:rsidRDefault="00000000">
      <w:r>
        <w:rPr>
          <w:b/>
          <w:sz w:val="28"/>
        </w:rPr>
        <w:t>HAQQIMDA</w:t>
      </w:r>
    </w:p>
    <w:p w14:paraId="4B3E1625" w14:textId="77777777" w:rsidR="00C449CA" w:rsidRDefault="00000000">
      <w:r>
        <w:t>Nəticəyönümlü və məsuliyyətli idarəçi olaraq idarəetmə, əməliyyatlar, media və korporativ sahələrdə geniş təcrübəyə sahibəm. Komanda idarəçiliyi, strateji planlama və biznesin inkişafı istiqamətində güclü bacarıqlarım var.</w:t>
      </w:r>
    </w:p>
    <w:p w14:paraId="27E45A84" w14:textId="77777777" w:rsidR="00C449CA" w:rsidRDefault="00000000">
      <w:r>
        <w:rPr>
          <w:b/>
          <w:sz w:val="28"/>
        </w:rPr>
        <w:t>İŞ TƏCRÜBƏSİ</w:t>
      </w:r>
    </w:p>
    <w:p w14:paraId="7E7141F5" w14:textId="77777777" w:rsidR="00C449CA" w:rsidRDefault="00000000">
      <w:r>
        <w:rPr>
          <w:b/>
        </w:rPr>
        <w:t>İcraçı Direktor – Istanbul Nişantaşı Klinikası (Yanvar 2026 – hal-hazırda)</w:t>
      </w:r>
    </w:p>
    <w:p w14:paraId="59FC4332" w14:textId="77777777" w:rsidR="00C449CA" w:rsidRDefault="00000000">
      <w:r>
        <w:t>• Klinik fəaliyyətin idarə olunması və strategiya</w:t>
      </w:r>
      <w:r>
        <w:br/>
        <w:t>• Komanda idarəçiliyi</w:t>
      </w:r>
      <w:r>
        <w:br/>
        <w:t>• Maliyyə və uyğunluq nəzarəti</w:t>
      </w:r>
    </w:p>
    <w:p w14:paraId="3DAAC448" w14:textId="77777777" w:rsidR="00C449CA" w:rsidRDefault="00000000">
      <w:r>
        <w:rPr>
          <w:b/>
        </w:rPr>
        <w:t>Sənəd Nəzarətçisi – IMPS (bp) (Fevral 2025 – Dekabr 2025)</w:t>
      </w:r>
    </w:p>
    <w:p w14:paraId="5B38E64E" w14:textId="77777777" w:rsidR="00C449CA" w:rsidRDefault="00000000">
      <w:r>
        <w:t>• Sənəd dövriyyəsi və versiya nəzarəti</w:t>
      </w:r>
      <w:r>
        <w:br/>
        <w:t>• Şöbələrarası koordinasiya</w:t>
      </w:r>
      <w:r>
        <w:br/>
        <w:t>• Audit dəstəyi</w:t>
      </w:r>
    </w:p>
    <w:p w14:paraId="30E82A9C" w14:textId="77777777" w:rsidR="00C449CA" w:rsidRDefault="00000000">
      <w:r>
        <w:rPr>
          <w:b/>
        </w:rPr>
        <w:t>Redaktor – Trend Xəbər Agentliyi (Fevral 2024 – Fevral 2025)</w:t>
      </w:r>
    </w:p>
    <w:p w14:paraId="55B76834" w14:textId="77777777" w:rsidR="00C449CA" w:rsidRDefault="00000000">
      <w:r>
        <w:t>• Məzmun hazırlanması və redaktə</w:t>
      </w:r>
      <w:r>
        <w:br/>
        <w:t>• Nəşr proseslərinin idarəsi</w:t>
      </w:r>
    </w:p>
    <w:p w14:paraId="7825824E" w14:textId="77777777" w:rsidR="00C449CA" w:rsidRDefault="00000000">
      <w:r>
        <w:rPr>
          <w:b/>
        </w:rPr>
        <w:t>Satış Meneceri – VIP Services Group (2018 – 2024)</w:t>
      </w:r>
    </w:p>
    <w:p w14:paraId="5204EE5C" w14:textId="77777777" w:rsidR="00C449CA" w:rsidRDefault="00000000">
      <w:r>
        <w:t>• Satış strategiyası və komanda idarəçiliyi</w:t>
      </w:r>
      <w:r>
        <w:br/>
        <w:t>• Müştəri bazasının genişləndirilməsi</w:t>
      </w:r>
    </w:p>
    <w:p w14:paraId="22391B36" w14:textId="77777777" w:rsidR="00C449CA" w:rsidRDefault="00000000">
      <w:r>
        <w:rPr>
          <w:b/>
        </w:rPr>
        <w:t>Satış Meneceri – Guest House Inn (2017 – 2018)</w:t>
      </w:r>
    </w:p>
    <w:p w14:paraId="03D5ADA7" w14:textId="77777777" w:rsidR="00C449CA" w:rsidRDefault="00000000">
      <w:r>
        <w:t>• Müştəri əlaqələri və satış artımı</w:t>
      </w:r>
    </w:p>
    <w:p w14:paraId="37739AA3" w14:textId="77777777" w:rsidR="00C449CA" w:rsidRDefault="00000000">
      <w:r>
        <w:rPr>
          <w:b/>
        </w:rPr>
        <w:t>Rəhbər Müavini – Dövlət Sosial Müdafiə Fondu (2015 – 2016)</w:t>
      </w:r>
    </w:p>
    <w:p w14:paraId="6900372E" w14:textId="77777777" w:rsidR="00C449CA" w:rsidRDefault="00000000">
      <w:r>
        <w:t>• Beynəlxalq əlaqələr və PR</w:t>
      </w:r>
    </w:p>
    <w:p w14:paraId="4851C2FE" w14:textId="77777777" w:rsidR="00C449CA" w:rsidRDefault="00000000">
      <w:r>
        <w:rPr>
          <w:b/>
        </w:rPr>
        <w:t>İngilis dili müəllimi – Məktəb №123 (2013 – 2015)</w:t>
      </w:r>
    </w:p>
    <w:p w14:paraId="03B2579A" w14:textId="77777777" w:rsidR="00C449CA" w:rsidRDefault="00000000">
      <w:r>
        <w:rPr>
          <w:b/>
          <w:sz w:val="28"/>
        </w:rPr>
        <w:t>TƏHSİL</w:t>
      </w:r>
    </w:p>
    <w:p w14:paraId="6BD773CD" w14:textId="77777777" w:rsidR="00C449CA" w:rsidRDefault="00000000">
      <w:r>
        <w:t>Azərbaycan Dillər Universiteti – İngilis dili üzrə bakalavr</w:t>
      </w:r>
    </w:p>
    <w:p w14:paraId="43827CE7" w14:textId="77777777" w:rsidR="00C449CA" w:rsidRDefault="00000000">
      <w:r>
        <w:rPr>
          <w:b/>
          <w:sz w:val="28"/>
        </w:rPr>
        <w:t>BACARIQLAR</w:t>
      </w:r>
    </w:p>
    <w:p w14:paraId="7FFE864D" w14:textId="77777777" w:rsidR="00C449CA" w:rsidRDefault="00000000">
      <w:r>
        <w:t>• Liderlik</w:t>
      </w:r>
      <w:r>
        <w:br/>
        <w:t>• Ünsiyyət</w:t>
      </w:r>
      <w:r>
        <w:br/>
        <w:t>• Təşkilatçılıq</w:t>
      </w:r>
      <w:r>
        <w:br/>
        <w:t>• Problemlərin həlli</w:t>
      </w:r>
      <w:r>
        <w:br/>
        <w:t>• Analitik düşüncə</w:t>
      </w:r>
    </w:p>
    <w:p w14:paraId="627336C0" w14:textId="77777777" w:rsidR="00C449CA" w:rsidRDefault="00000000">
      <w:r>
        <w:rPr>
          <w:b/>
          <w:sz w:val="28"/>
        </w:rPr>
        <w:t>DİLLƏR</w:t>
      </w:r>
    </w:p>
    <w:p w14:paraId="79084A79" w14:textId="77777777" w:rsidR="00C449CA" w:rsidRDefault="00000000">
      <w:r>
        <w:t>Azərbaycan dili – Ana dili</w:t>
      </w:r>
      <w:r>
        <w:br/>
        <w:t>Rus dili – Sərbəst</w:t>
      </w:r>
      <w:r>
        <w:br/>
        <w:t>İngilis dili – Sərbəst</w:t>
      </w:r>
    </w:p>
    <w:sectPr w:rsidR="00C449CA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libri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990541">
    <w:abstractNumId w:val="8"/>
  </w:num>
  <w:num w:numId="2" w16cid:durableId="1654139887">
    <w:abstractNumId w:val="6"/>
  </w:num>
  <w:num w:numId="3" w16cid:durableId="1968782284">
    <w:abstractNumId w:val="5"/>
  </w:num>
  <w:num w:numId="4" w16cid:durableId="734015413">
    <w:abstractNumId w:val="4"/>
  </w:num>
  <w:num w:numId="5" w16cid:durableId="2044161683">
    <w:abstractNumId w:val="7"/>
  </w:num>
  <w:num w:numId="6" w16cid:durableId="1856380256">
    <w:abstractNumId w:val="3"/>
  </w:num>
  <w:num w:numId="7" w16cid:durableId="931469107">
    <w:abstractNumId w:val="2"/>
  </w:num>
  <w:num w:numId="8" w16cid:durableId="1797793429">
    <w:abstractNumId w:val="1"/>
  </w:num>
  <w:num w:numId="9" w16cid:durableId="62719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E7F5A"/>
    <w:rsid w:val="00C449CA"/>
    <w:rsid w:val="00CB0664"/>
    <w:rsid w:val="00E461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70291"/>
  <w14:defaultImageDpi w14:val="300"/>
  <w15:docId w15:val="{13F6A03E-72BB-634A-91A6-E65809AF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lalaatayeva1981@gmail.com</cp:lastModifiedBy>
  <cp:revision>2</cp:revision>
  <dcterms:created xsi:type="dcterms:W3CDTF">2013-12-23T23:15:00Z</dcterms:created>
  <dcterms:modified xsi:type="dcterms:W3CDTF">2026-04-14T06:18:00Z</dcterms:modified>
  <cp:category/>
</cp:coreProperties>
</file>