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A00BB" w14:textId="77777777" w:rsidR="00573023" w:rsidRDefault="00573023">
      <w:pPr>
        <w:pStyle w:val="Title"/>
      </w:pPr>
      <w:r>
        <w:t xml:space="preserve">CV </w:t>
      </w:r>
    </w:p>
    <w:p w14:paraId="4123C8CB" w14:textId="241484DE" w:rsidR="00EB5883" w:rsidRDefault="00573023">
      <w:pPr>
        <w:pStyle w:val="Title"/>
      </w:pPr>
      <w:r>
        <w:rPr>
          <w:noProof/>
        </w:rPr>
        <w:drawing>
          <wp:inline distT="0" distB="0" distL="0" distR="0" wp14:anchorId="53EEF865" wp14:editId="1C4518E6">
            <wp:extent cx="1436995" cy="1416018"/>
            <wp:effectExtent l="0" t="0" r="0" b="0"/>
            <wp:docPr id="1213428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584" cy="146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773B3" w14:textId="77777777" w:rsidR="00573023" w:rsidRPr="00573023" w:rsidRDefault="00573023" w:rsidP="00573023"/>
    <w:p w14:paraId="14DADFE0" w14:textId="77777777" w:rsidR="00EB5883" w:rsidRDefault="00000000" w:rsidP="00573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Ad Soyad: Asif Həsənov</w:t>
      </w:r>
    </w:p>
    <w:p w14:paraId="2BCB5CD5" w14:textId="77777777" w:rsidR="00EB5883" w:rsidRDefault="00000000" w:rsidP="00573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Doğum tarixi: 21.02.1982</w:t>
      </w:r>
    </w:p>
    <w:p w14:paraId="33B523A8" w14:textId="77777777" w:rsidR="00EB5883" w:rsidRDefault="00000000" w:rsidP="00573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Şəhər: Bakı şəhəri</w:t>
      </w:r>
    </w:p>
    <w:p w14:paraId="4725BA6C" w14:textId="77777777" w:rsidR="00EB5883" w:rsidRDefault="00000000" w:rsidP="00573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Telefon: 070-360-99-00</w:t>
      </w:r>
    </w:p>
    <w:p w14:paraId="0D6DABA3" w14:textId="77777777" w:rsidR="00EB5883" w:rsidRDefault="00000000" w:rsidP="00573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E-mail: asifh90fz126@gmail.com</w:t>
      </w:r>
    </w:p>
    <w:p w14:paraId="435E3CFE" w14:textId="77777777" w:rsidR="00EB5883" w:rsidRDefault="00000000" w:rsidP="00573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Təhsil: ADNA, Energetika fakültəsi (1997–2001)</w:t>
      </w:r>
    </w:p>
    <w:p w14:paraId="1156BFA2" w14:textId="77777777" w:rsidR="00EB5883" w:rsidRDefault="00000000" w:rsidP="00573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Hərbi xidmət: Hərbi xidmətdə olmuşam</w:t>
      </w:r>
    </w:p>
    <w:p w14:paraId="480257C8" w14:textId="77777777" w:rsidR="00EB5883" w:rsidRDefault="00000000" w:rsidP="0057302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İş Təcrübəsi</w:t>
      </w:r>
    </w:p>
    <w:p w14:paraId="28271F25" w14:textId="77777777" w:rsidR="006F196D" w:rsidRDefault="00000000" w:rsidP="00573023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Asfarma</w:t>
      </w:r>
      <w:proofErr w:type="spellEnd"/>
      <w:r>
        <w:t xml:space="preserve"> (2004–2006) – </w:t>
      </w:r>
      <w:proofErr w:type="spellStart"/>
      <w:r>
        <w:t>Tibbi</w:t>
      </w:r>
      <w:proofErr w:type="spellEnd"/>
      <w:r>
        <w:t xml:space="preserve"> </w:t>
      </w:r>
      <w:proofErr w:type="spellStart"/>
      <w:r>
        <w:t>nümayəndə</w:t>
      </w:r>
      <w:proofErr w:type="spellEnd"/>
      <w:r w:rsidR="006F196D">
        <w:t>.</w:t>
      </w:r>
    </w:p>
    <w:p w14:paraId="1CEE7AC3" w14:textId="75CDF21A" w:rsidR="00EB5883" w:rsidRDefault="006F196D" w:rsidP="00573023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Tibbi</w:t>
      </w:r>
      <w:proofErr w:type="spellEnd"/>
      <w:r>
        <w:t xml:space="preserve"> </w:t>
      </w:r>
      <w:proofErr w:type="spellStart"/>
      <w:r>
        <w:t>m</w:t>
      </w:r>
      <w:r w:rsidR="00526013">
        <w:t>ü</w:t>
      </w:r>
      <w:r>
        <w:t>essis</w:t>
      </w:r>
      <w:r w:rsidR="00526013">
        <w:t>ə</w:t>
      </w:r>
      <w:r>
        <w:t>l</w:t>
      </w:r>
      <w:r w:rsidR="00526013">
        <w:t>ə</w:t>
      </w:r>
      <w:r>
        <w:t>rl</w:t>
      </w:r>
      <w:r w:rsidR="00526013">
        <w:t>ə</w:t>
      </w:r>
      <w:proofErr w:type="spellEnd"/>
      <w:r>
        <w:t xml:space="preserve"> </w:t>
      </w:r>
      <w:proofErr w:type="spellStart"/>
      <w:r w:rsidR="00526013">
        <w:t>ə</w:t>
      </w:r>
      <w:r>
        <w:t>m</w:t>
      </w:r>
      <w:r w:rsidR="00526013">
        <w:t>ə</w:t>
      </w:r>
      <w:r>
        <w:t>kda</w:t>
      </w:r>
      <w:r w:rsidR="00526013">
        <w:t>ş</w:t>
      </w:r>
      <w:r>
        <w:t>liq</w:t>
      </w:r>
      <w:proofErr w:type="spellEnd"/>
      <w:r>
        <w:t xml:space="preserve">- </w:t>
      </w:r>
      <w:proofErr w:type="spellStart"/>
      <w:r>
        <w:t>M</w:t>
      </w:r>
      <w:r w:rsidR="00526013">
        <w:t>ə</w:t>
      </w:r>
      <w:r>
        <w:t>hsullar</w:t>
      </w:r>
      <w:proofErr w:type="spellEnd"/>
      <w:r>
        <w:t xml:space="preserve"> </w:t>
      </w:r>
      <w:proofErr w:type="spellStart"/>
      <w:r>
        <w:t>haqqinda</w:t>
      </w:r>
      <w:proofErr w:type="spellEnd"/>
      <w:r>
        <w:t xml:space="preserve"> </w:t>
      </w:r>
      <w:proofErr w:type="spellStart"/>
      <w:r>
        <w:t>m</w:t>
      </w:r>
      <w:r w:rsidR="00526013">
        <w:t>ə</w:t>
      </w:r>
      <w:r>
        <w:t>lumatin</w:t>
      </w:r>
      <w:proofErr w:type="spellEnd"/>
      <w:r>
        <w:t xml:space="preserve"> </w:t>
      </w:r>
      <w:proofErr w:type="spellStart"/>
      <w:r>
        <w:t>t</w:t>
      </w:r>
      <w:r w:rsidR="00526013">
        <w:t>ə</w:t>
      </w:r>
      <w:r>
        <w:t>qdimati</w:t>
      </w:r>
      <w:proofErr w:type="spellEnd"/>
      <w:r>
        <w:t xml:space="preserve">- </w:t>
      </w:r>
      <w:proofErr w:type="spellStart"/>
      <w:r>
        <w:t>Sifarislerin</w:t>
      </w:r>
      <w:proofErr w:type="spellEnd"/>
      <w:r>
        <w:t xml:space="preserve"> </w:t>
      </w:r>
      <w:proofErr w:type="spellStart"/>
      <w:r>
        <w:t>idare</w:t>
      </w:r>
      <w:proofErr w:type="spellEnd"/>
      <w:r>
        <w:t xml:space="preserve"> </w:t>
      </w:r>
      <w:proofErr w:type="spellStart"/>
      <w:r>
        <w:t>olunmasi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satis</w:t>
      </w:r>
      <w:proofErr w:type="spellEnd"/>
      <w:r>
        <w:t xml:space="preserve"> </w:t>
      </w:r>
      <w:proofErr w:type="spellStart"/>
      <w:r>
        <w:t>sonrasi</w:t>
      </w:r>
      <w:proofErr w:type="spellEnd"/>
      <w:r>
        <w:t xml:space="preserve"> </w:t>
      </w:r>
      <w:proofErr w:type="spellStart"/>
      <w:r>
        <w:t>xidmet</w:t>
      </w:r>
      <w:proofErr w:type="spellEnd"/>
    </w:p>
    <w:p w14:paraId="7F273340" w14:textId="77777777" w:rsidR="006F196D" w:rsidRDefault="00000000" w:rsidP="00573023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Azərimed</w:t>
      </w:r>
      <w:proofErr w:type="spellEnd"/>
      <w:r>
        <w:t xml:space="preserve"> QSC (2006–2009) – </w:t>
      </w:r>
      <w:proofErr w:type="spellStart"/>
      <w:r>
        <w:t>Menece</w:t>
      </w:r>
      <w:r w:rsidR="006F196D">
        <w:t>r</w:t>
      </w:r>
      <w:proofErr w:type="spellEnd"/>
    </w:p>
    <w:p w14:paraId="4228911B" w14:textId="446231DB" w:rsidR="006F196D" w:rsidRDefault="006F196D" w:rsidP="00573023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Satis </w:t>
      </w:r>
      <w:proofErr w:type="spellStart"/>
      <w:r>
        <w:t>proseslerinin</w:t>
      </w:r>
      <w:proofErr w:type="spellEnd"/>
      <w:r>
        <w:t xml:space="preserve"> </w:t>
      </w:r>
      <w:proofErr w:type="spellStart"/>
      <w:r>
        <w:t>koordinasiyasi</w:t>
      </w:r>
      <w:proofErr w:type="spellEnd"/>
      <w:r>
        <w:t xml:space="preserve">- </w:t>
      </w:r>
      <w:proofErr w:type="spellStart"/>
      <w:r>
        <w:t>Musderi</w:t>
      </w:r>
      <w:proofErr w:type="spellEnd"/>
      <w:r>
        <w:t xml:space="preserve"> </w:t>
      </w:r>
      <w:proofErr w:type="spellStart"/>
      <w:r>
        <w:t>portfelinin</w:t>
      </w:r>
      <w:proofErr w:type="spellEnd"/>
      <w:r>
        <w:t xml:space="preserve"> </w:t>
      </w:r>
      <w:proofErr w:type="spellStart"/>
      <w:r>
        <w:t>idare</w:t>
      </w:r>
      <w:proofErr w:type="spellEnd"/>
      <w:r>
        <w:t xml:space="preserve"> </w:t>
      </w:r>
      <w:proofErr w:type="spellStart"/>
      <w:r>
        <w:t>olunma</w:t>
      </w:r>
      <w:r w:rsidR="00573023">
        <w:t>sı</w:t>
      </w:r>
      <w:proofErr w:type="spellEnd"/>
    </w:p>
    <w:p w14:paraId="4EE6DD32" w14:textId="77777777" w:rsidR="006F196D" w:rsidRDefault="00000000" w:rsidP="00573023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t>Modorin</w:t>
      </w:r>
      <w:proofErr w:type="spellEnd"/>
      <w:r>
        <w:t xml:space="preserve"> Farm (2009–2015) – </w:t>
      </w:r>
      <w:proofErr w:type="spellStart"/>
      <w:r>
        <w:t>Divizion</w:t>
      </w:r>
      <w:proofErr w:type="spellEnd"/>
      <w:r>
        <w:t xml:space="preserve"> </w:t>
      </w:r>
      <w:proofErr w:type="spellStart"/>
      <w:r>
        <w:t>rəhbəri</w:t>
      </w:r>
      <w:proofErr w:type="spellEnd"/>
    </w:p>
    <w:p w14:paraId="7F4F7F3C" w14:textId="0AABB61F" w:rsidR="00EB5883" w:rsidRDefault="006F196D" w:rsidP="00573023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</w:t>
      </w:r>
      <w:proofErr w:type="spellStart"/>
      <w:r>
        <w:t>Divizion</w:t>
      </w:r>
      <w:proofErr w:type="spellEnd"/>
      <w:r>
        <w:t xml:space="preserve"> </w:t>
      </w:r>
      <w:proofErr w:type="spellStart"/>
      <w:r>
        <w:t>seviyyesinde</w:t>
      </w:r>
      <w:proofErr w:type="spellEnd"/>
      <w:r>
        <w:t xml:space="preserve"> </w:t>
      </w:r>
      <w:proofErr w:type="spellStart"/>
      <w:r>
        <w:t>satis</w:t>
      </w:r>
      <w:proofErr w:type="spellEnd"/>
      <w:r>
        <w:t xml:space="preserve"> </w:t>
      </w:r>
      <w:proofErr w:type="spellStart"/>
      <w:r>
        <w:t>strategiyasinin</w:t>
      </w:r>
      <w:proofErr w:type="spellEnd"/>
      <w:r>
        <w:t xml:space="preserve"> </w:t>
      </w:r>
      <w:proofErr w:type="spellStart"/>
      <w:r>
        <w:t>qurulmasi</w:t>
      </w:r>
      <w:proofErr w:type="spellEnd"/>
      <w:r>
        <w:t xml:space="preserve">- </w:t>
      </w:r>
      <w:proofErr w:type="spellStart"/>
      <w:r>
        <w:t>Komanda</w:t>
      </w:r>
      <w:proofErr w:type="spellEnd"/>
      <w:r>
        <w:t xml:space="preserve"> </w:t>
      </w:r>
      <w:proofErr w:type="spellStart"/>
      <w:r>
        <w:t>performansinin</w:t>
      </w:r>
      <w:proofErr w:type="spellEnd"/>
      <w:r>
        <w:t xml:space="preserve"> </w:t>
      </w:r>
      <w:proofErr w:type="spellStart"/>
      <w:r>
        <w:t>monitorinqi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motivasiyasi</w:t>
      </w:r>
      <w:proofErr w:type="spellEnd"/>
      <w:r>
        <w:t xml:space="preserve">- </w:t>
      </w:r>
      <w:proofErr w:type="spellStart"/>
      <w:r>
        <w:t>Emeliyyatlarin</w:t>
      </w:r>
      <w:proofErr w:type="spellEnd"/>
      <w:r>
        <w:t xml:space="preserve"> </w:t>
      </w:r>
      <w:proofErr w:type="spellStart"/>
      <w:r>
        <w:t>effektiv</w:t>
      </w:r>
      <w:proofErr w:type="spellEnd"/>
      <w:r>
        <w:t xml:space="preserve"> </w:t>
      </w:r>
      <w:proofErr w:type="spellStart"/>
      <w:r>
        <w:t>sekilde</w:t>
      </w:r>
      <w:proofErr w:type="spellEnd"/>
      <w:r>
        <w:t xml:space="preserve"> </w:t>
      </w:r>
      <w:proofErr w:type="spellStart"/>
      <w:r>
        <w:t>teskil</w:t>
      </w:r>
      <w:proofErr w:type="spellEnd"/>
      <w:r>
        <w:t xml:space="preserve"> </w:t>
      </w:r>
      <w:proofErr w:type="spellStart"/>
      <w:r>
        <w:t>edilməsi</w:t>
      </w:r>
      <w:proofErr w:type="spellEnd"/>
    </w:p>
    <w:p w14:paraId="5831D17F" w14:textId="77777777" w:rsidR="006F196D" w:rsidRDefault="006F196D" w:rsidP="00573023">
      <w:pPr>
        <w:pStyle w:val="ListBul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 </w:t>
      </w:r>
      <w:proofErr w:type="spellStart"/>
      <w:r>
        <w:t>Azerimed</w:t>
      </w:r>
      <w:proofErr w:type="spellEnd"/>
      <w:r>
        <w:t xml:space="preserve"> QSC (2015 – 2025)- </w:t>
      </w:r>
      <w:proofErr w:type="spellStart"/>
      <w:r>
        <w:t>Reqional</w:t>
      </w:r>
      <w:proofErr w:type="spellEnd"/>
      <w:r>
        <w:t xml:space="preserve"> </w:t>
      </w:r>
      <w:proofErr w:type="spellStart"/>
      <w:r>
        <w:t>Menecer</w:t>
      </w:r>
      <w:proofErr w:type="spellEnd"/>
    </w:p>
    <w:p w14:paraId="04FCC358" w14:textId="7F97871D" w:rsidR="006F196D" w:rsidRDefault="006F196D" w:rsidP="00573023">
      <w:pPr>
        <w:pStyle w:val="ListBulle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Satis </w:t>
      </w:r>
      <w:proofErr w:type="spellStart"/>
      <w:r>
        <w:t>komandasinin</w:t>
      </w:r>
      <w:proofErr w:type="spellEnd"/>
      <w:r>
        <w:t xml:space="preserve"> </w:t>
      </w:r>
      <w:proofErr w:type="spellStart"/>
      <w:r>
        <w:t>idare</w:t>
      </w:r>
      <w:proofErr w:type="spellEnd"/>
      <w:r>
        <w:t xml:space="preserve"> </w:t>
      </w:r>
      <w:proofErr w:type="spellStart"/>
      <w:r>
        <w:t>olunmasi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inkisafi</w:t>
      </w:r>
      <w:proofErr w:type="spellEnd"/>
      <w:r>
        <w:t xml:space="preserve">- Region </w:t>
      </w:r>
      <w:proofErr w:type="spellStart"/>
      <w:r>
        <w:t>uzre</w:t>
      </w:r>
      <w:proofErr w:type="spellEnd"/>
      <w:r>
        <w:t xml:space="preserve"> </w:t>
      </w:r>
      <w:proofErr w:type="spellStart"/>
      <w:r>
        <w:t>satis</w:t>
      </w:r>
      <w:proofErr w:type="spellEnd"/>
      <w:r>
        <w:t xml:space="preserve"> </w:t>
      </w:r>
      <w:proofErr w:type="spellStart"/>
      <w:r>
        <w:t>hedeflerinin</w:t>
      </w:r>
      <w:proofErr w:type="spellEnd"/>
      <w:r>
        <w:t xml:space="preserve"> </w:t>
      </w:r>
      <w:proofErr w:type="spellStart"/>
      <w:r>
        <w:t>mueyyenlesdirilmesi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yetirilmesi</w:t>
      </w:r>
      <w:proofErr w:type="spellEnd"/>
      <w:r>
        <w:t xml:space="preserve">- </w:t>
      </w:r>
      <w:proofErr w:type="spellStart"/>
      <w:r>
        <w:t>Tibbi</w:t>
      </w:r>
      <w:proofErr w:type="spellEnd"/>
      <w:r>
        <w:t xml:space="preserve"> </w:t>
      </w:r>
      <w:proofErr w:type="spellStart"/>
      <w:r>
        <w:t>mehsullar</w:t>
      </w:r>
      <w:proofErr w:type="spellEnd"/>
      <w:r>
        <w:t xml:space="preserve"> </w:t>
      </w:r>
      <w:proofErr w:type="spellStart"/>
      <w:r>
        <w:t>uzre</w:t>
      </w:r>
      <w:proofErr w:type="spellEnd"/>
      <w:r>
        <w:t xml:space="preserve"> bazar </w:t>
      </w:r>
      <w:proofErr w:type="spellStart"/>
      <w:r>
        <w:t>tehliyi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yeni </w:t>
      </w:r>
      <w:proofErr w:type="spellStart"/>
      <w:r>
        <w:t>strategiyalarin</w:t>
      </w:r>
      <w:proofErr w:type="spellEnd"/>
      <w:r>
        <w:t xml:space="preserve"> </w:t>
      </w:r>
      <w:proofErr w:type="spellStart"/>
      <w:r>
        <w:t>hazırlanması</w:t>
      </w:r>
      <w:proofErr w:type="spellEnd"/>
    </w:p>
    <w:p w14:paraId="199EB4C5" w14:textId="77777777" w:rsidR="00EB5883" w:rsidRDefault="00000000" w:rsidP="0057302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spellStart"/>
      <w:r>
        <w:lastRenderedPageBreak/>
        <w:t>Bacarıqlar</w:t>
      </w:r>
      <w:proofErr w:type="spellEnd"/>
    </w:p>
    <w:p w14:paraId="27BE14AD" w14:textId="2DF65B5F" w:rsidR="00573023" w:rsidRDefault="00573023" w:rsidP="005730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 xml:space="preserve">Microsoft Excel, 1C </w:t>
      </w:r>
      <w:proofErr w:type="spellStart"/>
      <w:r>
        <w:t>proqrami</w:t>
      </w:r>
      <w:proofErr w:type="spellEnd"/>
      <w:r>
        <w:t>-</w:t>
      </w:r>
    </w:p>
    <w:p w14:paraId="7889B9E3" w14:textId="348B59EE" w:rsidR="00EB5883" w:rsidRDefault="00573023" w:rsidP="005730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proofErr w:type="spellStart"/>
      <w:r>
        <w:t>Komandada</w:t>
      </w:r>
      <w:proofErr w:type="spellEnd"/>
      <w:r>
        <w:t xml:space="preserve"> </w:t>
      </w:r>
      <w:proofErr w:type="spellStart"/>
      <w:r>
        <w:t>islemek</w:t>
      </w:r>
      <w:proofErr w:type="spellEnd"/>
      <w:r>
        <w:t xml:space="preserve"> </w:t>
      </w:r>
      <w:proofErr w:type="spellStart"/>
      <w:r>
        <w:t>bacarigi</w:t>
      </w:r>
      <w:proofErr w:type="spellEnd"/>
      <w:r>
        <w:t xml:space="preserve">- </w:t>
      </w:r>
      <w:proofErr w:type="spellStart"/>
      <w:r>
        <w:t>Yuksek</w:t>
      </w:r>
      <w:proofErr w:type="spellEnd"/>
      <w:r>
        <w:t xml:space="preserve"> </w:t>
      </w:r>
      <w:proofErr w:type="spellStart"/>
      <w:r>
        <w:t>unsiyyet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teqdimat</w:t>
      </w:r>
      <w:proofErr w:type="spellEnd"/>
      <w:r>
        <w:t xml:space="preserve"> </w:t>
      </w:r>
      <w:proofErr w:type="spellStart"/>
      <w:r>
        <w:t>bacariqlari</w:t>
      </w:r>
      <w:proofErr w:type="spellEnd"/>
      <w:r>
        <w:t xml:space="preserve">- Satis </w:t>
      </w:r>
      <w:proofErr w:type="spellStart"/>
      <w:r>
        <w:t>ve</w:t>
      </w:r>
      <w:proofErr w:type="spellEnd"/>
      <w:r>
        <w:t xml:space="preserve"> </w:t>
      </w:r>
      <w:proofErr w:type="spellStart"/>
      <w:r>
        <w:t>idareetme</w:t>
      </w:r>
      <w:proofErr w:type="spellEnd"/>
      <w:r>
        <w:t xml:space="preserve"> </w:t>
      </w:r>
      <w:proofErr w:type="spellStart"/>
      <w:r>
        <w:t>tecrubesi</w:t>
      </w:r>
      <w:proofErr w:type="spellEnd"/>
    </w:p>
    <w:p w14:paraId="56AD2EE0" w14:textId="77777777" w:rsidR="00EB5883" w:rsidRDefault="00000000" w:rsidP="00573023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>Dil Bilikləri</w:t>
      </w:r>
    </w:p>
    <w:p w14:paraId="4CEC397E" w14:textId="77777777" w:rsidR="00EB5883" w:rsidRDefault="00000000" w:rsidP="0057302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proofErr w:type="spellStart"/>
      <w:r>
        <w:t>Azərbaycan</w:t>
      </w:r>
      <w:proofErr w:type="spellEnd"/>
      <w:r>
        <w:t xml:space="preserve"> </w:t>
      </w:r>
      <w:proofErr w:type="spellStart"/>
      <w:r>
        <w:t>dili</w:t>
      </w:r>
      <w:proofErr w:type="spellEnd"/>
      <w:r>
        <w:t xml:space="preserve"> (ana </w:t>
      </w:r>
      <w:proofErr w:type="spellStart"/>
      <w:r>
        <w:t>dili</w:t>
      </w:r>
      <w:proofErr w:type="spellEnd"/>
      <w:r>
        <w:t xml:space="preserve">), </w:t>
      </w:r>
      <w:proofErr w:type="spellStart"/>
      <w:r>
        <w:t>rus</w:t>
      </w:r>
      <w:proofErr w:type="spellEnd"/>
      <w:r>
        <w:t xml:space="preserve"> </w:t>
      </w:r>
      <w:proofErr w:type="spellStart"/>
      <w:r>
        <w:t>dili</w:t>
      </w:r>
      <w:proofErr w:type="spellEnd"/>
      <w:r>
        <w:t xml:space="preserve">, 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dili</w:t>
      </w:r>
      <w:proofErr w:type="spellEnd"/>
    </w:p>
    <w:sectPr w:rsidR="00EB58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9064512">
    <w:abstractNumId w:val="8"/>
  </w:num>
  <w:num w:numId="2" w16cid:durableId="1023701568">
    <w:abstractNumId w:val="6"/>
  </w:num>
  <w:num w:numId="3" w16cid:durableId="400713306">
    <w:abstractNumId w:val="5"/>
  </w:num>
  <w:num w:numId="4" w16cid:durableId="1987932335">
    <w:abstractNumId w:val="4"/>
  </w:num>
  <w:num w:numId="5" w16cid:durableId="1615559297">
    <w:abstractNumId w:val="7"/>
  </w:num>
  <w:num w:numId="6" w16cid:durableId="1504011194">
    <w:abstractNumId w:val="3"/>
  </w:num>
  <w:num w:numId="7" w16cid:durableId="371539699">
    <w:abstractNumId w:val="2"/>
  </w:num>
  <w:num w:numId="8" w16cid:durableId="834106941">
    <w:abstractNumId w:val="1"/>
  </w:num>
  <w:num w:numId="9" w16cid:durableId="135707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6013"/>
    <w:rsid w:val="00573023"/>
    <w:rsid w:val="006170AF"/>
    <w:rsid w:val="006F196D"/>
    <w:rsid w:val="007965E3"/>
    <w:rsid w:val="00AA1D8D"/>
    <w:rsid w:val="00B47730"/>
    <w:rsid w:val="00CB0664"/>
    <w:rsid w:val="00EB58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92128"/>
  <w14:defaultImageDpi w14:val="300"/>
  <w15:docId w15:val="{82EA2269-43B5-4B1E-A7D5-ADBF9BDA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 Company</cp:lastModifiedBy>
  <cp:revision>3</cp:revision>
  <dcterms:created xsi:type="dcterms:W3CDTF">2013-12-23T23:15:00Z</dcterms:created>
  <dcterms:modified xsi:type="dcterms:W3CDTF">2025-07-31T07:05:00Z</dcterms:modified>
  <cp:category/>
</cp:coreProperties>
</file>