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jpeg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6FD82" w14:textId="77777777" w:rsidR="00C60560" w:rsidRDefault="00B96654">
      <w:pPr>
        <w:autoSpaceDE w:val="0"/>
        <w:autoSpaceDN w:val="0"/>
        <w:spacing w:after="0" w:line="220" w:lineRule="exact"/>
      </w:pPr>
      <w:r>
        <w:rPr>
          <w:noProof/>
        </w:rPr>
        <w:drawing>
          <wp:anchor distT="0" distB="0" distL="0" distR="0" simplePos="0" relativeHeight="251658240" behindDoc="1" locked="0" layoutInCell="1" allowOverlap="1" wp14:anchorId="1EC7FBD3" wp14:editId="79149B6D">
            <wp:simplePos x="0" y="0"/>
            <wp:positionH relativeFrom="page">
              <wp:posOffset>6469380</wp:posOffset>
            </wp:positionH>
            <wp:positionV relativeFrom="page">
              <wp:posOffset>1482090</wp:posOffset>
            </wp:positionV>
            <wp:extent cx="808990" cy="92329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08990" cy="923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264" behindDoc="0" locked="0" layoutInCell="1" allowOverlap="1" wp14:anchorId="269B9345" wp14:editId="396D7C7B">
            <wp:simplePos x="0" y="0"/>
            <wp:positionH relativeFrom="page">
              <wp:posOffset>5548630</wp:posOffset>
            </wp:positionH>
            <wp:positionV relativeFrom="page">
              <wp:posOffset>750570</wp:posOffset>
            </wp:positionV>
            <wp:extent cx="1096010" cy="133731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96010" cy="1337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0288" behindDoc="0" locked="0" layoutInCell="1" allowOverlap="1" wp14:anchorId="384D604A" wp14:editId="0B73B60D">
            <wp:simplePos x="0" y="0"/>
            <wp:positionH relativeFrom="page">
              <wp:posOffset>6559550</wp:posOffset>
            </wp:positionH>
            <wp:positionV relativeFrom="page">
              <wp:posOffset>1524000</wp:posOffset>
            </wp:positionV>
            <wp:extent cx="571500" cy="5651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65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E8414A" w14:textId="77777777" w:rsidR="00C60560" w:rsidRDefault="00C60560">
      <w:pPr>
        <w:autoSpaceDE w:val="0"/>
        <w:autoSpaceDN w:val="0"/>
        <w:spacing w:after="0" w:line="220" w:lineRule="exact"/>
      </w:pPr>
    </w:p>
    <w:p w14:paraId="5A1D7E49" w14:textId="77777777" w:rsidR="00C60560" w:rsidRDefault="00C60560">
      <w:pPr>
        <w:autoSpaceDE w:val="0"/>
        <w:autoSpaceDN w:val="0"/>
        <w:spacing w:before="36" w:after="0" w:line="220" w:lineRule="exact"/>
      </w:pPr>
    </w:p>
    <w:p w14:paraId="38829E85" w14:textId="77777777" w:rsidR="00C60560" w:rsidRDefault="00B96654">
      <w:pPr>
        <w:autoSpaceDE w:val="0"/>
        <w:autoSpaceDN w:val="0"/>
        <w:spacing w:after="548" w:line="182" w:lineRule="exact"/>
        <w:ind w:right="5142"/>
        <w:jc w:val="right"/>
      </w:pPr>
      <w:r>
        <w:rPr>
          <w:rFonts w:ascii="Calibri" w:eastAsia="Calibri" w:hAnsi="Calibri"/>
          <w:b/>
          <w:color w:val="000000"/>
          <w:spacing w:val="-10"/>
          <w:sz w:val="28"/>
        </w:rPr>
        <w:t xml:space="preserve">CV </w:t>
      </w:r>
    </w:p>
    <w:tbl>
      <w:tblPr>
        <w:tblW w:w="0" w:type="auto"/>
        <w:tblInd w:w="415" w:type="dxa"/>
        <w:tblLayout w:type="fixed"/>
        <w:tblLook w:val="04A0" w:firstRow="1" w:lastRow="0" w:firstColumn="1" w:lastColumn="0" w:noHBand="0" w:noVBand="1"/>
      </w:tblPr>
      <w:tblGrid>
        <w:gridCol w:w="3240"/>
        <w:gridCol w:w="7744"/>
      </w:tblGrid>
      <w:tr w:rsidR="00C60560" w14:paraId="038BFE73" w14:textId="77777777">
        <w:trPr>
          <w:trHeight w:hRule="exact" w:val="500"/>
        </w:trPr>
        <w:tc>
          <w:tcPr>
            <w:tcW w:w="10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0832A8" w14:textId="77777777" w:rsidR="00C60560" w:rsidRDefault="00B96654">
            <w:pPr>
              <w:autoSpaceDE w:val="0"/>
              <w:autoSpaceDN w:val="0"/>
              <w:spacing w:before="148" w:after="0" w:line="198" w:lineRule="exact"/>
              <w:ind w:left="110"/>
            </w:pPr>
            <w:r>
              <w:rPr>
                <w:rFonts w:ascii="Calibri" w:eastAsia="Calibri" w:hAnsi="Calibri"/>
                <w:b/>
                <w:color w:val="000000"/>
                <w:spacing w:val="-10"/>
                <w:sz w:val="20"/>
              </w:rPr>
              <w:t xml:space="preserve">I. ŞƏXSİ MƏLUMAT </w:t>
            </w:r>
          </w:p>
        </w:tc>
      </w:tr>
      <w:tr w:rsidR="00C60560" w14:paraId="7E468F7E" w14:textId="77777777">
        <w:trPr>
          <w:trHeight w:hRule="exact" w:val="280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AD23B9" w14:textId="77777777" w:rsidR="00C60560" w:rsidRDefault="00B96654">
            <w:pPr>
              <w:autoSpaceDE w:val="0"/>
              <w:autoSpaceDN w:val="0"/>
              <w:spacing w:before="60" w:after="0" w:line="188" w:lineRule="exact"/>
              <w:ind w:left="110"/>
            </w:pPr>
            <w:r>
              <w:rPr>
                <w:rFonts w:ascii="Calibri" w:eastAsia="Calibri" w:hAnsi="Calibri"/>
                <w:b/>
                <w:color w:val="000000"/>
                <w:spacing w:val="-10"/>
              </w:rPr>
              <w:t xml:space="preserve">Adı, soyadı </w:t>
            </w:r>
          </w:p>
        </w:tc>
        <w:tc>
          <w:tcPr>
            <w:tcW w:w="7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402E8D" w14:textId="77777777" w:rsidR="00C60560" w:rsidRDefault="00B96654">
            <w:pPr>
              <w:autoSpaceDE w:val="0"/>
              <w:autoSpaceDN w:val="0"/>
              <w:spacing w:before="54" w:after="0" w:line="172" w:lineRule="exact"/>
              <w:ind w:left="110"/>
            </w:pPr>
            <w:r>
              <w:rPr>
                <w:rFonts w:ascii="Calibri" w:eastAsia="Calibri" w:hAnsi="Calibri"/>
                <w:b/>
                <w:color w:val="000000"/>
                <w:spacing w:val="-10"/>
                <w:sz w:val="20"/>
              </w:rPr>
              <w:t>Ayanda Dadaşova</w:t>
            </w:r>
          </w:p>
        </w:tc>
      </w:tr>
      <w:tr w:rsidR="00C60560" w14:paraId="7286D625" w14:textId="77777777">
        <w:trPr>
          <w:trHeight w:hRule="exact" w:val="440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FBBE6B" w14:textId="77777777" w:rsidR="00C60560" w:rsidRDefault="00B96654">
            <w:pPr>
              <w:autoSpaceDE w:val="0"/>
              <w:autoSpaceDN w:val="0"/>
              <w:spacing w:before="140" w:after="0" w:line="190" w:lineRule="exact"/>
              <w:ind w:left="110"/>
            </w:pPr>
            <w:r>
              <w:rPr>
                <w:rFonts w:ascii="Calibri" w:eastAsia="Calibri" w:hAnsi="Calibri"/>
                <w:b/>
                <w:color w:val="000000"/>
                <w:spacing w:val="-10"/>
              </w:rPr>
              <w:t>Doğulduğu yer v</w:t>
            </w:r>
            <w:r>
              <w:rPr>
                <w:rFonts w:ascii="Calibri" w:eastAsia="Calibri" w:hAnsi="Calibri"/>
                <w:b/>
                <w:color w:val="000000"/>
                <w:spacing w:val="-10"/>
              </w:rPr>
              <w:t>ə</w:t>
            </w:r>
            <w:r>
              <w:rPr>
                <w:rFonts w:ascii="Calibri" w:eastAsia="Calibri" w:hAnsi="Calibri"/>
                <w:b/>
                <w:color w:val="000000"/>
                <w:spacing w:val="-10"/>
              </w:rPr>
              <w:t xml:space="preserve"> tarix </w:t>
            </w:r>
          </w:p>
        </w:tc>
        <w:tc>
          <w:tcPr>
            <w:tcW w:w="7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C5136C" w14:textId="77777777" w:rsidR="00C60560" w:rsidRDefault="00B96654">
            <w:pPr>
              <w:autoSpaceDE w:val="0"/>
              <w:autoSpaceDN w:val="0"/>
              <w:spacing w:before="144" w:after="0" w:line="172" w:lineRule="exact"/>
              <w:ind w:left="110"/>
            </w:pPr>
            <w:r>
              <w:rPr>
                <w:rFonts w:ascii="Calibri" w:eastAsia="Calibri" w:hAnsi="Calibri"/>
                <w:color w:val="000000"/>
                <w:spacing w:val="-10"/>
                <w:sz w:val="20"/>
              </w:rPr>
              <w:t>15.08.15.08.1979 Az</w:t>
            </w:r>
            <w:r>
              <w:rPr>
                <w:rFonts w:ascii="Calibri" w:eastAsia="Calibri" w:hAnsi="Calibri"/>
                <w:color w:val="000000"/>
                <w:spacing w:val="-10"/>
                <w:sz w:val="20"/>
              </w:rPr>
              <w:t>ə</w:t>
            </w:r>
            <w:r>
              <w:rPr>
                <w:rFonts w:ascii="Calibri" w:eastAsia="Calibri" w:hAnsi="Calibri"/>
                <w:color w:val="000000"/>
                <w:spacing w:val="-10"/>
                <w:sz w:val="20"/>
              </w:rPr>
              <w:t xml:space="preserve">rbaycan,Bakı </w:t>
            </w:r>
          </w:p>
        </w:tc>
      </w:tr>
      <w:tr w:rsidR="00C60560" w14:paraId="4CE35DD0" w14:textId="77777777">
        <w:trPr>
          <w:trHeight w:hRule="exact" w:val="280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D24752" w14:textId="77777777" w:rsidR="00C60560" w:rsidRDefault="00B96654">
            <w:pPr>
              <w:autoSpaceDE w:val="0"/>
              <w:autoSpaceDN w:val="0"/>
              <w:spacing w:before="60" w:after="0" w:line="190" w:lineRule="exact"/>
              <w:ind w:left="110"/>
            </w:pPr>
            <w:r>
              <w:rPr>
                <w:rFonts w:ascii="Calibri" w:eastAsia="Calibri" w:hAnsi="Calibri"/>
                <w:b/>
                <w:color w:val="000000"/>
                <w:spacing w:val="-10"/>
              </w:rPr>
              <w:t>V</w:t>
            </w:r>
            <w:r>
              <w:rPr>
                <w:rFonts w:ascii="Calibri" w:eastAsia="Calibri" w:hAnsi="Calibri"/>
                <w:b/>
                <w:color w:val="000000"/>
                <w:spacing w:val="-10"/>
              </w:rPr>
              <w:t>ə</w:t>
            </w:r>
            <w:r>
              <w:rPr>
                <w:rFonts w:ascii="Calibri" w:eastAsia="Calibri" w:hAnsi="Calibri"/>
                <w:b/>
                <w:color w:val="000000"/>
                <w:spacing w:val="-10"/>
              </w:rPr>
              <w:t>t</w:t>
            </w:r>
            <w:r>
              <w:rPr>
                <w:rFonts w:ascii="Calibri" w:eastAsia="Calibri" w:hAnsi="Calibri"/>
                <w:b/>
                <w:color w:val="000000"/>
                <w:spacing w:val="-10"/>
              </w:rPr>
              <w:t>ə</w:t>
            </w:r>
            <w:r>
              <w:rPr>
                <w:rFonts w:ascii="Calibri" w:eastAsia="Calibri" w:hAnsi="Calibri"/>
                <w:b/>
                <w:color w:val="000000"/>
                <w:spacing w:val="-10"/>
              </w:rPr>
              <w:t xml:space="preserve">ndaşlıq </w:t>
            </w:r>
          </w:p>
        </w:tc>
        <w:tc>
          <w:tcPr>
            <w:tcW w:w="7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06F49F" w14:textId="77777777" w:rsidR="00C60560" w:rsidRDefault="00B96654">
            <w:pPr>
              <w:autoSpaceDE w:val="0"/>
              <w:autoSpaceDN w:val="0"/>
              <w:spacing w:before="64" w:after="0" w:line="172" w:lineRule="exact"/>
              <w:ind w:left="110"/>
            </w:pPr>
            <w:r>
              <w:rPr>
                <w:rFonts w:ascii="Calibri" w:eastAsia="Calibri" w:hAnsi="Calibri"/>
                <w:color w:val="000000"/>
                <w:spacing w:val="-10"/>
                <w:sz w:val="20"/>
              </w:rPr>
              <w:t>Az</w:t>
            </w:r>
            <w:r>
              <w:rPr>
                <w:rFonts w:ascii="Calibri" w:eastAsia="Calibri" w:hAnsi="Calibri"/>
                <w:color w:val="000000"/>
                <w:spacing w:val="-10"/>
                <w:sz w:val="20"/>
              </w:rPr>
              <w:t>ə</w:t>
            </w:r>
            <w:r>
              <w:rPr>
                <w:rFonts w:ascii="Calibri" w:eastAsia="Calibri" w:hAnsi="Calibri"/>
                <w:color w:val="000000"/>
                <w:spacing w:val="-10"/>
                <w:sz w:val="20"/>
              </w:rPr>
              <w:t xml:space="preserve">rbaycanlı </w:t>
            </w:r>
          </w:p>
        </w:tc>
      </w:tr>
      <w:tr w:rsidR="00C60560" w14:paraId="01E334AA" w14:textId="77777777">
        <w:trPr>
          <w:trHeight w:hRule="exact" w:val="280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92DD89" w14:textId="77777777" w:rsidR="00C60560" w:rsidRDefault="00B96654">
            <w:pPr>
              <w:autoSpaceDE w:val="0"/>
              <w:autoSpaceDN w:val="0"/>
              <w:spacing w:before="64" w:after="0" w:line="148" w:lineRule="exact"/>
              <w:ind w:left="140"/>
            </w:pPr>
            <w:r>
              <w:rPr>
                <w:rFonts w:ascii="Calibri" w:eastAsia="Calibri" w:hAnsi="Calibri"/>
                <w:b/>
                <w:color w:val="000000"/>
                <w:spacing w:val="-10"/>
              </w:rPr>
              <w:t xml:space="preserve">Cinsi </w:t>
            </w:r>
          </w:p>
        </w:tc>
        <w:tc>
          <w:tcPr>
            <w:tcW w:w="7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49BCF8" w14:textId="77777777" w:rsidR="00C60560" w:rsidRDefault="00B96654">
            <w:pPr>
              <w:autoSpaceDE w:val="0"/>
              <w:autoSpaceDN w:val="0"/>
              <w:spacing w:before="64" w:after="0" w:line="154" w:lineRule="exact"/>
              <w:ind w:left="110"/>
            </w:pPr>
            <w:r>
              <w:rPr>
                <w:rFonts w:ascii="Calibri" w:eastAsia="Calibri" w:hAnsi="Calibri"/>
                <w:color w:val="000000"/>
                <w:spacing w:val="-10"/>
                <w:sz w:val="20"/>
              </w:rPr>
              <w:t xml:space="preserve">Qadın </w:t>
            </w:r>
          </w:p>
        </w:tc>
      </w:tr>
      <w:tr w:rsidR="00C60560" w14:paraId="5B8B9075" w14:textId="77777777">
        <w:trPr>
          <w:trHeight w:hRule="exact" w:val="272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680493" w14:textId="77777777" w:rsidR="00C60560" w:rsidRDefault="00B96654">
            <w:pPr>
              <w:autoSpaceDE w:val="0"/>
              <w:autoSpaceDN w:val="0"/>
              <w:spacing w:before="56" w:after="0" w:line="188" w:lineRule="exact"/>
              <w:ind w:left="110"/>
            </w:pPr>
            <w:r>
              <w:rPr>
                <w:rFonts w:ascii="Calibri" w:eastAsia="Calibri" w:hAnsi="Calibri"/>
                <w:b/>
                <w:color w:val="000000"/>
                <w:spacing w:val="-10"/>
              </w:rPr>
              <w:t>Ail</w:t>
            </w:r>
            <w:r>
              <w:rPr>
                <w:rFonts w:ascii="Calibri" w:eastAsia="Calibri" w:hAnsi="Calibri"/>
                <w:b/>
                <w:color w:val="000000"/>
                <w:spacing w:val="-10"/>
              </w:rPr>
              <w:t>ə</w:t>
            </w:r>
            <w:r>
              <w:rPr>
                <w:rFonts w:ascii="Calibri" w:eastAsia="Calibri" w:hAnsi="Calibri"/>
                <w:b/>
                <w:color w:val="000000"/>
                <w:spacing w:val="-10"/>
              </w:rPr>
              <w:t xml:space="preserve"> v</w:t>
            </w:r>
            <w:r>
              <w:rPr>
                <w:rFonts w:ascii="Calibri" w:eastAsia="Calibri" w:hAnsi="Calibri"/>
                <w:b/>
                <w:color w:val="000000"/>
                <w:spacing w:val="-10"/>
              </w:rPr>
              <w:t>ə</w:t>
            </w:r>
            <w:r>
              <w:rPr>
                <w:rFonts w:ascii="Calibri" w:eastAsia="Calibri" w:hAnsi="Calibri"/>
                <w:b/>
                <w:color w:val="000000"/>
                <w:spacing w:val="-10"/>
              </w:rPr>
              <w:t>ziyy</w:t>
            </w:r>
            <w:r>
              <w:rPr>
                <w:rFonts w:ascii="Calibri" w:eastAsia="Calibri" w:hAnsi="Calibri"/>
                <w:b/>
                <w:color w:val="000000"/>
                <w:spacing w:val="-10"/>
              </w:rPr>
              <w:t>ə</w:t>
            </w:r>
            <w:r>
              <w:rPr>
                <w:rFonts w:ascii="Calibri" w:eastAsia="Calibri" w:hAnsi="Calibri"/>
                <w:b/>
                <w:color w:val="000000"/>
                <w:spacing w:val="-10"/>
              </w:rPr>
              <w:t xml:space="preserve">ti </w:t>
            </w:r>
          </w:p>
        </w:tc>
        <w:tc>
          <w:tcPr>
            <w:tcW w:w="7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843254" w14:textId="77777777" w:rsidR="00C60560" w:rsidRDefault="00B96654">
            <w:pPr>
              <w:autoSpaceDE w:val="0"/>
              <w:autoSpaceDN w:val="0"/>
              <w:spacing w:before="48" w:after="0" w:line="172" w:lineRule="exact"/>
              <w:ind w:left="110"/>
            </w:pPr>
            <w:r>
              <w:rPr>
                <w:rFonts w:ascii="Calibri" w:eastAsia="Calibri" w:hAnsi="Calibri"/>
                <w:color w:val="000000"/>
                <w:spacing w:val="-10"/>
                <w:sz w:val="20"/>
              </w:rPr>
              <w:t xml:space="preserve">Subay </w:t>
            </w:r>
          </w:p>
        </w:tc>
      </w:tr>
      <w:tr w:rsidR="00C60560" w14:paraId="7D4403BE" w14:textId="77777777">
        <w:trPr>
          <w:trHeight w:hRule="exact" w:val="398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31C9CC" w14:textId="77777777" w:rsidR="00C60560" w:rsidRDefault="00B96654">
            <w:pPr>
              <w:autoSpaceDE w:val="0"/>
              <w:autoSpaceDN w:val="0"/>
              <w:spacing w:before="128" w:after="0" w:line="148" w:lineRule="exact"/>
              <w:ind w:left="110"/>
            </w:pPr>
            <w:r>
              <w:rPr>
                <w:rFonts w:ascii="Calibri" w:eastAsia="Calibri" w:hAnsi="Calibri"/>
                <w:b/>
                <w:color w:val="000000"/>
                <w:spacing w:val="-10"/>
              </w:rPr>
              <w:t>Ev ünvanı</w:t>
            </w:r>
          </w:p>
        </w:tc>
        <w:tc>
          <w:tcPr>
            <w:tcW w:w="7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176329" w14:textId="77777777" w:rsidR="00C60560" w:rsidRDefault="00B96654">
            <w:pPr>
              <w:autoSpaceDE w:val="0"/>
              <w:autoSpaceDN w:val="0"/>
              <w:spacing w:before="126" w:after="0" w:line="172" w:lineRule="exact"/>
              <w:ind w:left="110"/>
            </w:pPr>
            <w:r>
              <w:rPr>
                <w:rFonts w:ascii="Calibri" w:eastAsia="Calibri" w:hAnsi="Calibri"/>
                <w:color w:val="000000"/>
                <w:spacing w:val="-10"/>
                <w:sz w:val="20"/>
              </w:rPr>
              <w:t>Bakı ş. Yasamal r. Mirz</w:t>
            </w:r>
            <w:r>
              <w:rPr>
                <w:rFonts w:ascii="Calibri" w:eastAsia="Calibri" w:hAnsi="Calibri"/>
                <w:color w:val="000000"/>
                <w:spacing w:val="-10"/>
                <w:sz w:val="20"/>
              </w:rPr>
              <w:t>ə</w:t>
            </w:r>
            <w:r>
              <w:rPr>
                <w:rFonts w:ascii="Calibri" w:eastAsia="Calibri" w:hAnsi="Calibri"/>
                <w:color w:val="000000"/>
                <w:spacing w:val="-10"/>
                <w:sz w:val="20"/>
              </w:rPr>
              <w:t xml:space="preserve"> F</w:t>
            </w:r>
            <w:r>
              <w:rPr>
                <w:rFonts w:ascii="Calibri" w:eastAsia="Calibri" w:hAnsi="Calibri"/>
                <w:color w:val="000000"/>
                <w:spacing w:val="-10"/>
                <w:sz w:val="20"/>
              </w:rPr>
              <w:t>ə</w:t>
            </w:r>
            <w:r>
              <w:rPr>
                <w:rFonts w:ascii="Calibri" w:eastAsia="Calibri" w:hAnsi="Calibri"/>
                <w:color w:val="000000"/>
                <w:spacing w:val="-10"/>
                <w:sz w:val="20"/>
              </w:rPr>
              <w:t>t</w:t>
            </w:r>
            <w:r>
              <w:rPr>
                <w:rFonts w:ascii="Calibri" w:eastAsia="Calibri" w:hAnsi="Calibri"/>
                <w:color w:val="000000"/>
                <w:spacing w:val="-10"/>
                <w:sz w:val="20"/>
              </w:rPr>
              <w:t>ə</w:t>
            </w:r>
            <w:r>
              <w:rPr>
                <w:rFonts w:ascii="Calibri" w:eastAsia="Calibri" w:hAnsi="Calibri"/>
                <w:color w:val="000000"/>
                <w:spacing w:val="-10"/>
                <w:sz w:val="20"/>
              </w:rPr>
              <w:t xml:space="preserve">li küç. Dalan15 </w:t>
            </w:r>
          </w:p>
        </w:tc>
      </w:tr>
      <w:tr w:rsidR="00C60560" w14:paraId="23315E10" w14:textId="77777777">
        <w:trPr>
          <w:trHeight w:hRule="exact" w:val="550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5086C9" w14:textId="77777777" w:rsidR="00C60560" w:rsidRDefault="00B96654">
            <w:pPr>
              <w:autoSpaceDE w:val="0"/>
              <w:autoSpaceDN w:val="0"/>
              <w:spacing w:before="60" w:after="0" w:line="190" w:lineRule="exact"/>
              <w:ind w:left="110"/>
            </w:pPr>
            <w:r>
              <w:rPr>
                <w:rFonts w:ascii="Calibri" w:eastAsia="Calibri" w:hAnsi="Calibri"/>
                <w:b/>
                <w:color w:val="000000"/>
                <w:spacing w:val="-10"/>
              </w:rPr>
              <w:t>Ə</w:t>
            </w:r>
            <w:r>
              <w:rPr>
                <w:rFonts w:ascii="Calibri" w:eastAsia="Calibri" w:hAnsi="Calibri"/>
                <w:b/>
                <w:color w:val="000000"/>
                <w:spacing w:val="-10"/>
              </w:rPr>
              <w:t>laq</w:t>
            </w:r>
            <w:r>
              <w:rPr>
                <w:rFonts w:ascii="Calibri" w:eastAsia="Calibri" w:hAnsi="Calibri"/>
                <w:b/>
                <w:color w:val="000000"/>
                <w:spacing w:val="-10"/>
              </w:rPr>
              <w:t>ə</w:t>
            </w:r>
            <w:r>
              <w:rPr>
                <w:rFonts w:ascii="Calibri" w:eastAsia="Calibri" w:hAnsi="Calibri"/>
                <w:b/>
                <w:color w:val="000000"/>
                <w:spacing w:val="-10"/>
              </w:rPr>
              <w:t xml:space="preserve"> telefonu </w:t>
            </w:r>
          </w:p>
        </w:tc>
        <w:tc>
          <w:tcPr>
            <w:tcW w:w="7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4FA31C" w14:textId="77777777" w:rsidR="00C60560" w:rsidRDefault="00B96654">
            <w:pPr>
              <w:autoSpaceDE w:val="0"/>
              <w:autoSpaceDN w:val="0"/>
              <w:spacing w:before="194" w:after="0" w:line="188" w:lineRule="exact"/>
              <w:ind w:left="110"/>
            </w:pPr>
            <w:r>
              <w:rPr>
                <w:rFonts w:ascii="Calibri" w:eastAsia="Calibri" w:hAnsi="Calibri"/>
                <w:color w:val="000000"/>
                <w:spacing w:val="-10"/>
              </w:rPr>
              <w:t xml:space="preserve">+994 (070) 848 61 03 </w:t>
            </w:r>
          </w:p>
        </w:tc>
      </w:tr>
      <w:tr w:rsidR="00C60560" w14:paraId="0893FBDC" w14:textId="77777777">
        <w:trPr>
          <w:trHeight w:hRule="exact" w:val="276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F24D13" w14:textId="77777777" w:rsidR="00C60560" w:rsidRDefault="00B96654">
            <w:pPr>
              <w:autoSpaceDE w:val="0"/>
              <w:autoSpaceDN w:val="0"/>
              <w:spacing w:before="60" w:after="0" w:line="184" w:lineRule="exact"/>
              <w:ind w:left="110"/>
            </w:pPr>
            <w:r>
              <w:rPr>
                <w:rFonts w:ascii="Calibri" w:eastAsia="Calibri" w:hAnsi="Calibri"/>
                <w:b/>
                <w:color w:val="000000"/>
                <w:spacing w:val="-10"/>
              </w:rPr>
              <w:t>E-poçt ünvanı:</w:t>
            </w:r>
          </w:p>
        </w:tc>
        <w:tc>
          <w:tcPr>
            <w:tcW w:w="7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83B3C2" w14:textId="77777777" w:rsidR="00C60560" w:rsidRDefault="00B96654">
            <w:pPr>
              <w:autoSpaceDE w:val="0"/>
              <w:autoSpaceDN w:val="0"/>
              <w:spacing w:before="54" w:after="0" w:line="172" w:lineRule="exact"/>
              <w:ind w:left="110"/>
            </w:pPr>
            <w:r>
              <w:rPr>
                <w:rFonts w:ascii="Calibri" w:eastAsia="Calibri" w:hAnsi="Calibri"/>
                <w:color w:val="000000"/>
                <w:spacing w:val="-10"/>
                <w:sz w:val="20"/>
              </w:rPr>
              <w:t xml:space="preserve">ayulkuayanda16@gmail.com </w:t>
            </w:r>
          </w:p>
        </w:tc>
      </w:tr>
    </w:tbl>
    <w:p w14:paraId="3031ED5B" w14:textId="77777777" w:rsidR="00C60560" w:rsidRDefault="00C60560">
      <w:pPr>
        <w:autoSpaceDE w:val="0"/>
        <w:autoSpaceDN w:val="0"/>
        <w:spacing w:after="0" w:line="488" w:lineRule="exact"/>
      </w:pPr>
    </w:p>
    <w:tbl>
      <w:tblPr>
        <w:tblW w:w="0" w:type="auto"/>
        <w:tblInd w:w="415" w:type="dxa"/>
        <w:tblLayout w:type="fixed"/>
        <w:tblLook w:val="04A0" w:firstRow="1" w:lastRow="0" w:firstColumn="1" w:lastColumn="0" w:noHBand="0" w:noVBand="1"/>
      </w:tblPr>
      <w:tblGrid>
        <w:gridCol w:w="2054"/>
        <w:gridCol w:w="3492"/>
        <w:gridCol w:w="1996"/>
        <w:gridCol w:w="1998"/>
        <w:gridCol w:w="1440"/>
      </w:tblGrid>
      <w:tr w:rsidR="00C60560" w14:paraId="66E6FB4C" w14:textId="77777777">
        <w:trPr>
          <w:trHeight w:hRule="exact" w:val="460"/>
        </w:trPr>
        <w:tc>
          <w:tcPr>
            <w:tcW w:w="109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6B8C03" w14:textId="77777777" w:rsidR="00C60560" w:rsidRDefault="00B96654">
            <w:pPr>
              <w:autoSpaceDE w:val="0"/>
              <w:autoSpaceDN w:val="0"/>
              <w:spacing w:before="132" w:after="0" w:line="164" w:lineRule="exact"/>
              <w:ind w:left="110"/>
            </w:pPr>
            <w:r>
              <w:rPr>
                <w:rFonts w:ascii="Calibri" w:eastAsia="Calibri" w:hAnsi="Calibri"/>
                <w:b/>
                <w:color w:val="000000"/>
                <w:spacing w:val="-10"/>
                <w:sz w:val="20"/>
              </w:rPr>
              <w:t xml:space="preserve">II. TƏHSİL </w:t>
            </w:r>
          </w:p>
        </w:tc>
      </w:tr>
      <w:tr w:rsidR="00C60560" w14:paraId="253D9CC3" w14:textId="77777777">
        <w:trPr>
          <w:trHeight w:hRule="exact" w:val="550"/>
        </w:trPr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4372E4" w14:textId="77777777" w:rsidR="00C60560" w:rsidRDefault="00C60560"/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9B7E54" w14:textId="77777777" w:rsidR="00C60560" w:rsidRDefault="00B96654">
            <w:pPr>
              <w:autoSpaceDE w:val="0"/>
              <w:autoSpaceDN w:val="0"/>
              <w:spacing w:before="196" w:after="0" w:line="152" w:lineRule="exact"/>
              <w:jc w:val="center"/>
            </w:pPr>
            <w:r>
              <w:rPr>
                <w:rFonts w:ascii="Calibri" w:eastAsia="Calibri" w:hAnsi="Calibri"/>
                <w:b/>
                <w:color w:val="000000"/>
                <w:spacing w:val="-10"/>
              </w:rPr>
              <w:t>T</w:t>
            </w:r>
            <w:r>
              <w:rPr>
                <w:rFonts w:ascii="Calibri" w:eastAsia="Calibri" w:hAnsi="Calibri"/>
                <w:b/>
                <w:color w:val="000000"/>
                <w:spacing w:val="-10"/>
              </w:rPr>
              <w:t>ə</w:t>
            </w:r>
            <w:r>
              <w:rPr>
                <w:rFonts w:ascii="Calibri" w:eastAsia="Calibri" w:hAnsi="Calibri"/>
                <w:b/>
                <w:color w:val="000000"/>
                <w:spacing w:val="-10"/>
              </w:rPr>
              <w:t>hsil mü</w:t>
            </w:r>
            <w:r>
              <w:rPr>
                <w:rFonts w:ascii="Calibri" w:eastAsia="Calibri" w:hAnsi="Calibri"/>
                <w:b/>
                <w:color w:val="000000"/>
                <w:spacing w:val="-10"/>
              </w:rPr>
              <w:t>ə</w:t>
            </w:r>
            <w:r>
              <w:rPr>
                <w:rFonts w:ascii="Calibri" w:eastAsia="Calibri" w:hAnsi="Calibri"/>
                <w:b/>
                <w:color w:val="000000"/>
                <w:spacing w:val="-10"/>
              </w:rPr>
              <w:t>ssis</w:t>
            </w:r>
            <w:r>
              <w:rPr>
                <w:rFonts w:ascii="Calibri" w:eastAsia="Calibri" w:hAnsi="Calibri"/>
                <w:b/>
                <w:color w:val="000000"/>
                <w:spacing w:val="-10"/>
              </w:rPr>
              <w:t>ə</w:t>
            </w:r>
            <w:r>
              <w:rPr>
                <w:rFonts w:ascii="Calibri" w:eastAsia="Calibri" w:hAnsi="Calibri"/>
                <w:b/>
                <w:color w:val="000000"/>
                <w:spacing w:val="-10"/>
              </w:rPr>
              <w:t xml:space="preserve">sinin adı 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4A2CC3" w14:textId="77777777" w:rsidR="00C60560" w:rsidRDefault="00B96654">
            <w:pPr>
              <w:autoSpaceDE w:val="0"/>
              <w:autoSpaceDN w:val="0"/>
              <w:spacing w:before="196" w:after="0" w:line="180" w:lineRule="exact"/>
              <w:ind w:left="110"/>
            </w:pPr>
            <w:r>
              <w:rPr>
                <w:rFonts w:ascii="Calibri" w:eastAsia="Calibri" w:hAnsi="Calibri"/>
                <w:b/>
                <w:color w:val="000000"/>
                <w:spacing w:val="-10"/>
              </w:rPr>
              <w:t>Fakült</w:t>
            </w:r>
            <w:r>
              <w:rPr>
                <w:rFonts w:ascii="Calibri" w:eastAsia="Calibri" w:hAnsi="Calibri"/>
                <w:b/>
                <w:color w:val="000000"/>
                <w:spacing w:val="-10"/>
              </w:rPr>
              <w:t>ə</w:t>
            </w:r>
            <w:r>
              <w:rPr>
                <w:rFonts w:ascii="Calibri" w:eastAsia="Calibri" w:hAnsi="Calibri"/>
                <w:b/>
                <w:color w:val="000000"/>
                <w:spacing w:val="-10"/>
              </w:rPr>
              <w:t xml:space="preserve">, ixtisas 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A42349" w14:textId="77777777" w:rsidR="00C60560" w:rsidRDefault="00B96654">
            <w:pPr>
              <w:autoSpaceDE w:val="0"/>
              <w:autoSpaceDN w:val="0"/>
              <w:spacing w:before="60" w:after="0" w:line="176" w:lineRule="exact"/>
              <w:ind w:left="112"/>
            </w:pPr>
            <w:r>
              <w:rPr>
                <w:rFonts w:ascii="Calibri" w:eastAsia="Calibri" w:hAnsi="Calibri"/>
                <w:b/>
                <w:color w:val="000000"/>
                <w:spacing w:val="-10"/>
              </w:rPr>
              <w:t>Q</w:t>
            </w:r>
            <w:r>
              <w:rPr>
                <w:rFonts w:ascii="Calibri" w:eastAsia="Calibri" w:hAnsi="Calibri"/>
                <w:b/>
                <w:color w:val="000000"/>
                <w:spacing w:val="-10"/>
              </w:rPr>
              <w:t>ə</w:t>
            </w:r>
            <w:r>
              <w:rPr>
                <w:rFonts w:ascii="Calibri" w:eastAsia="Calibri" w:hAnsi="Calibri"/>
                <w:b/>
                <w:color w:val="000000"/>
                <w:spacing w:val="-10"/>
              </w:rPr>
              <w:t>bul olma v</w:t>
            </w:r>
            <w:r>
              <w:rPr>
                <w:rFonts w:ascii="Calibri" w:eastAsia="Calibri" w:hAnsi="Calibri"/>
                <w:b/>
                <w:color w:val="000000"/>
                <w:spacing w:val="-10"/>
              </w:rPr>
              <w:t>ə</w:t>
            </w:r>
            <w:r>
              <w:rPr>
                <w:rFonts w:ascii="Calibri" w:eastAsia="Calibri" w:hAnsi="Calibri"/>
                <w:b/>
                <w:color w:val="000000"/>
                <w:spacing w:val="-10"/>
              </w:rPr>
              <w:t xml:space="preserve"> </w:t>
            </w:r>
          </w:p>
          <w:p w14:paraId="67EA7751" w14:textId="77777777" w:rsidR="00C60560" w:rsidRDefault="00B96654">
            <w:pPr>
              <w:autoSpaceDE w:val="0"/>
              <w:autoSpaceDN w:val="0"/>
              <w:spacing w:before="94" w:after="0" w:line="152" w:lineRule="exact"/>
              <w:ind w:left="112"/>
            </w:pPr>
            <w:r>
              <w:rPr>
                <w:rFonts w:ascii="Calibri" w:eastAsia="Calibri" w:hAnsi="Calibri"/>
                <w:b/>
                <w:color w:val="000000"/>
                <w:spacing w:val="-10"/>
              </w:rPr>
              <w:t>bitirm</w:t>
            </w:r>
            <w:r>
              <w:rPr>
                <w:rFonts w:ascii="Calibri" w:eastAsia="Calibri" w:hAnsi="Calibri"/>
                <w:b/>
                <w:color w:val="000000"/>
                <w:spacing w:val="-10"/>
              </w:rPr>
              <w:t>ə</w:t>
            </w:r>
            <w:r>
              <w:rPr>
                <w:rFonts w:ascii="Calibri" w:eastAsia="Calibri" w:hAnsi="Calibri"/>
                <w:b/>
                <w:color w:val="000000"/>
                <w:spacing w:val="-10"/>
              </w:rPr>
              <w:t xml:space="preserve"> tarixi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F0496D" w14:textId="77777777" w:rsidR="00C60560" w:rsidRDefault="00C60560"/>
        </w:tc>
      </w:tr>
      <w:tr w:rsidR="00C60560" w14:paraId="02077661" w14:textId="77777777">
        <w:trPr>
          <w:trHeight w:hRule="exact" w:val="364"/>
        </w:trPr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B3A73A" w14:textId="77777777" w:rsidR="00C60560" w:rsidRDefault="00B96654">
            <w:pPr>
              <w:autoSpaceDE w:val="0"/>
              <w:autoSpaceDN w:val="0"/>
              <w:spacing w:before="100" w:after="0" w:line="152" w:lineRule="exact"/>
              <w:ind w:left="110"/>
            </w:pPr>
            <w:r>
              <w:rPr>
                <w:rFonts w:ascii="Calibri" w:eastAsia="Calibri" w:hAnsi="Calibri"/>
                <w:b/>
                <w:color w:val="000000"/>
                <w:spacing w:val="-10"/>
              </w:rPr>
              <w:t>Orta t</w:t>
            </w:r>
            <w:r>
              <w:rPr>
                <w:rFonts w:ascii="Calibri" w:eastAsia="Calibri" w:hAnsi="Calibri"/>
                <w:b/>
                <w:color w:val="000000"/>
                <w:spacing w:val="-10"/>
              </w:rPr>
              <w:t>ə</w:t>
            </w:r>
            <w:r>
              <w:rPr>
                <w:rFonts w:ascii="Calibri" w:eastAsia="Calibri" w:hAnsi="Calibri"/>
                <w:b/>
                <w:color w:val="000000"/>
                <w:spacing w:val="-10"/>
              </w:rPr>
              <w:t xml:space="preserve">hsil 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23335C" w14:textId="77777777" w:rsidR="00C60560" w:rsidRDefault="00B96654">
            <w:pPr>
              <w:autoSpaceDE w:val="0"/>
              <w:autoSpaceDN w:val="0"/>
              <w:spacing w:before="100" w:after="0" w:line="190" w:lineRule="exact"/>
              <w:ind w:left="710"/>
            </w:pPr>
            <w:r>
              <w:rPr>
                <w:rFonts w:ascii="Calibri" w:eastAsia="Calibri" w:hAnsi="Calibri"/>
                <w:color w:val="000000"/>
                <w:spacing w:val="-10"/>
              </w:rPr>
              <w:t xml:space="preserve"> 138 saylı orta m</w:t>
            </w:r>
            <w:r>
              <w:rPr>
                <w:rFonts w:ascii="Calibri" w:eastAsia="Calibri" w:hAnsi="Calibri"/>
                <w:color w:val="000000"/>
                <w:spacing w:val="-10"/>
              </w:rPr>
              <w:t>ə</w:t>
            </w:r>
            <w:r>
              <w:rPr>
                <w:rFonts w:ascii="Calibri" w:eastAsia="Calibri" w:hAnsi="Calibri"/>
                <w:color w:val="000000"/>
                <w:spacing w:val="-10"/>
              </w:rPr>
              <w:t>kt</w:t>
            </w:r>
            <w:r>
              <w:rPr>
                <w:rFonts w:ascii="Calibri" w:eastAsia="Calibri" w:hAnsi="Calibri"/>
                <w:color w:val="000000"/>
                <w:spacing w:val="-10"/>
              </w:rPr>
              <w:t>ə</w:t>
            </w:r>
            <w:r>
              <w:rPr>
                <w:rFonts w:ascii="Calibri" w:eastAsia="Calibri" w:hAnsi="Calibri"/>
                <w:color w:val="000000"/>
                <w:spacing w:val="-10"/>
              </w:rPr>
              <w:t xml:space="preserve">b 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7641B7" w14:textId="77777777" w:rsidR="00C60560" w:rsidRDefault="00C60560"/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C3D588" w14:textId="77777777" w:rsidR="00C60560" w:rsidRDefault="00B96654">
            <w:pPr>
              <w:autoSpaceDE w:val="0"/>
              <w:autoSpaceDN w:val="0"/>
              <w:spacing w:before="108" w:after="0" w:line="144" w:lineRule="exact"/>
              <w:jc w:val="center"/>
            </w:pPr>
            <w:r>
              <w:rPr>
                <w:rFonts w:ascii="Calibri" w:eastAsia="Calibri" w:hAnsi="Calibri"/>
                <w:color w:val="000000"/>
                <w:spacing w:val="-10"/>
              </w:rPr>
              <w:t xml:space="preserve">1985 -1995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E3AA41" w14:textId="77777777" w:rsidR="00C60560" w:rsidRDefault="00C60560"/>
        </w:tc>
      </w:tr>
      <w:tr w:rsidR="00C60560" w14:paraId="4A4AEE71" w14:textId="77777777">
        <w:trPr>
          <w:trHeight w:hRule="exact" w:val="546"/>
        </w:trPr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5516E4" w14:textId="77777777" w:rsidR="00C60560" w:rsidRDefault="00B96654">
            <w:pPr>
              <w:autoSpaceDE w:val="0"/>
              <w:autoSpaceDN w:val="0"/>
              <w:spacing w:before="190" w:after="0" w:line="152" w:lineRule="exact"/>
              <w:ind w:left="110"/>
            </w:pPr>
            <w:r>
              <w:rPr>
                <w:rFonts w:ascii="Calibri" w:eastAsia="Calibri" w:hAnsi="Calibri"/>
                <w:b/>
                <w:color w:val="000000"/>
                <w:spacing w:val="-10"/>
              </w:rPr>
              <w:t>Ali t</w:t>
            </w:r>
            <w:r>
              <w:rPr>
                <w:rFonts w:ascii="Calibri" w:eastAsia="Calibri" w:hAnsi="Calibri"/>
                <w:b/>
                <w:color w:val="000000"/>
                <w:spacing w:val="-10"/>
              </w:rPr>
              <w:t>ə</w:t>
            </w:r>
            <w:r>
              <w:rPr>
                <w:rFonts w:ascii="Calibri" w:eastAsia="Calibri" w:hAnsi="Calibri"/>
                <w:b/>
                <w:color w:val="000000"/>
                <w:spacing w:val="-10"/>
              </w:rPr>
              <w:t xml:space="preserve">hsil 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5C16C1" w14:textId="77777777" w:rsidR="00C60560" w:rsidRDefault="00B96654">
            <w:pPr>
              <w:autoSpaceDE w:val="0"/>
              <w:autoSpaceDN w:val="0"/>
              <w:spacing w:after="0" w:line="238" w:lineRule="exact"/>
              <w:ind w:left="110" w:right="576"/>
            </w:pPr>
            <w:r>
              <w:rPr>
                <w:rFonts w:ascii="Calibri" w:eastAsia="Calibri" w:hAnsi="Calibri"/>
                <w:color w:val="000000"/>
                <w:spacing w:val="-10"/>
              </w:rPr>
              <w:t>Elm v</w:t>
            </w:r>
            <w:r>
              <w:rPr>
                <w:rFonts w:ascii="Calibri" w:eastAsia="Calibri" w:hAnsi="Calibri"/>
                <w:color w:val="000000"/>
                <w:spacing w:val="-10"/>
              </w:rPr>
              <w:t>ə</w:t>
            </w:r>
            <w:r>
              <w:rPr>
                <w:rFonts w:ascii="Calibri" w:eastAsia="Calibri" w:hAnsi="Calibri"/>
                <w:color w:val="000000"/>
                <w:spacing w:val="-10"/>
              </w:rPr>
              <w:t xml:space="preserve"> t</w:t>
            </w:r>
            <w:r>
              <w:rPr>
                <w:rFonts w:ascii="Calibri" w:eastAsia="Calibri" w:hAnsi="Calibri"/>
                <w:color w:val="000000"/>
                <w:spacing w:val="-10"/>
              </w:rPr>
              <w:t>ə</w:t>
            </w:r>
            <w:r>
              <w:rPr>
                <w:rFonts w:ascii="Calibri" w:eastAsia="Calibri" w:hAnsi="Calibri"/>
                <w:color w:val="000000"/>
                <w:spacing w:val="-10"/>
              </w:rPr>
              <w:t>hsil m</w:t>
            </w:r>
            <w:r>
              <w:rPr>
                <w:rFonts w:ascii="Calibri" w:eastAsia="Calibri" w:hAnsi="Calibri"/>
                <w:color w:val="000000"/>
                <w:spacing w:val="-10"/>
              </w:rPr>
              <w:t>ə</w:t>
            </w:r>
            <w:r>
              <w:rPr>
                <w:rFonts w:ascii="Calibri" w:eastAsia="Calibri" w:hAnsi="Calibri"/>
                <w:color w:val="000000"/>
                <w:spacing w:val="-10"/>
              </w:rPr>
              <w:t>rk</w:t>
            </w:r>
            <w:r>
              <w:rPr>
                <w:rFonts w:ascii="Calibri" w:eastAsia="Calibri" w:hAnsi="Calibri"/>
                <w:color w:val="000000"/>
                <w:spacing w:val="-10"/>
              </w:rPr>
              <w:t>ə</w:t>
            </w:r>
            <w:r>
              <w:rPr>
                <w:rFonts w:ascii="Calibri" w:eastAsia="Calibri" w:hAnsi="Calibri"/>
                <w:color w:val="000000"/>
                <w:spacing w:val="-10"/>
              </w:rPr>
              <w:t>zi Tef</w:t>
            </w:r>
            <w:r>
              <w:rPr>
                <w:rFonts w:ascii="Calibri" w:eastAsia="Calibri" w:hAnsi="Calibri"/>
                <w:color w:val="000000"/>
                <w:spacing w:val="-10"/>
              </w:rPr>
              <w:t>ə</w:t>
            </w:r>
            <w:r>
              <w:rPr>
                <w:rFonts w:ascii="Calibri" w:eastAsia="Calibri" w:hAnsi="Calibri"/>
                <w:color w:val="000000"/>
                <w:spacing w:val="-10"/>
              </w:rPr>
              <w:t xml:space="preserve">kkür </w:t>
            </w:r>
            <w:r>
              <w:br/>
            </w:r>
            <w:r>
              <w:rPr>
                <w:rFonts w:ascii="Calibri" w:eastAsia="Calibri" w:hAnsi="Calibri"/>
                <w:color w:val="000000"/>
                <w:spacing w:val="-10"/>
              </w:rPr>
              <w:t xml:space="preserve">Universiteti 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E1A023" w14:textId="77777777" w:rsidR="00C60560" w:rsidRDefault="00B96654">
            <w:pPr>
              <w:autoSpaceDE w:val="0"/>
              <w:autoSpaceDN w:val="0"/>
              <w:spacing w:before="164" w:after="0" w:line="214" w:lineRule="exact"/>
              <w:jc w:val="center"/>
            </w:pPr>
            <w:r>
              <w:rPr>
                <w:rFonts w:ascii="Calibri" w:eastAsia="Calibri" w:hAnsi="Calibri"/>
                <w:color w:val="000000"/>
                <w:spacing w:val="-10"/>
              </w:rPr>
              <w:t xml:space="preserve">Filologiya İngilis dili 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C93722" w14:textId="77777777" w:rsidR="00C60560" w:rsidRDefault="00B96654">
            <w:pPr>
              <w:autoSpaceDE w:val="0"/>
              <w:autoSpaceDN w:val="0"/>
              <w:spacing w:before="198" w:after="0" w:line="144" w:lineRule="exact"/>
              <w:jc w:val="center"/>
            </w:pPr>
            <w:r>
              <w:rPr>
                <w:rFonts w:ascii="Calibri" w:eastAsia="Calibri" w:hAnsi="Calibri"/>
                <w:color w:val="000000"/>
                <w:spacing w:val="-10"/>
              </w:rPr>
              <w:t xml:space="preserve">1995 - 1999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54D3B7" w14:textId="77777777" w:rsidR="00C60560" w:rsidRDefault="00C60560"/>
        </w:tc>
      </w:tr>
    </w:tbl>
    <w:p w14:paraId="37AA5286" w14:textId="77777777" w:rsidR="00C60560" w:rsidRDefault="00C60560">
      <w:pPr>
        <w:autoSpaceDE w:val="0"/>
        <w:autoSpaceDN w:val="0"/>
        <w:spacing w:after="0" w:line="610" w:lineRule="exact"/>
      </w:pPr>
    </w:p>
    <w:tbl>
      <w:tblPr>
        <w:tblW w:w="0" w:type="auto"/>
        <w:tblInd w:w="415" w:type="dxa"/>
        <w:tblLayout w:type="fixed"/>
        <w:tblLook w:val="04A0" w:firstRow="1" w:lastRow="0" w:firstColumn="1" w:lastColumn="0" w:noHBand="0" w:noVBand="1"/>
      </w:tblPr>
      <w:tblGrid>
        <w:gridCol w:w="5912"/>
        <w:gridCol w:w="1590"/>
        <w:gridCol w:w="1518"/>
        <w:gridCol w:w="1964"/>
      </w:tblGrid>
      <w:tr w:rsidR="00C60560" w14:paraId="771AA13D" w14:textId="77777777">
        <w:trPr>
          <w:trHeight w:hRule="exact" w:val="630"/>
        </w:trPr>
        <w:tc>
          <w:tcPr>
            <w:tcW w:w="10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2CA09E" w14:textId="77777777" w:rsidR="00C60560" w:rsidRDefault="00B96654">
            <w:pPr>
              <w:autoSpaceDE w:val="0"/>
              <w:autoSpaceDN w:val="0"/>
              <w:spacing w:before="236" w:after="0" w:line="174" w:lineRule="exact"/>
              <w:ind w:left="110"/>
            </w:pPr>
            <w:r>
              <w:rPr>
                <w:rFonts w:ascii="Calibri" w:eastAsia="Calibri" w:hAnsi="Calibri"/>
                <w:b/>
                <w:color w:val="000000"/>
                <w:spacing w:val="-10"/>
                <w:sz w:val="20"/>
              </w:rPr>
              <w:t>III. Kurslar, treyninql</w:t>
            </w:r>
            <w:r>
              <w:rPr>
                <w:rFonts w:ascii="Calibri" w:eastAsia="Calibri" w:hAnsi="Calibri"/>
                <w:b/>
                <w:color w:val="000000"/>
                <w:spacing w:val="-10"/>
                <w:sz w:val="20"/>
              </w:rPr>
              <w:t>ə</w:t>
            </w:r>
            <w:r>
              <w:rPr>
                <w:rFonts w:ascii="Calibri" w:eastAsia="Calibri" w:hAnsi="Calibri"/>
                <w:b/>
                <w:color w:val="000000"/>
                <w:spacing w:val="-10"/>
                <w:sz w:val="20"/>
              </w:rPr>
              <w:t>r, seminarlar v</w:t>
            </w:r>
            <w:r>
              <w:rPr>
                <w:rFonts w:ascii="Calibri" w:eastAsia="Calibri" w:hAnsi="Calibri"/>
                <w:b/>
                <w:color w:val="000000"/>
                <w:spacing w:val="-10"/>
                <w:sz w:val="20"/>
              </w:rPr>
              <w:t>ə</w:t>
            </w:r>
            <w:r>
              <w:rPr>
                <w:rFonts w:ascii="Calibri" w:eastAsia="Calibri" w:hAnsi="Calibri"/>
                <w:b/>
                <w:color w:val="000000"/>
                <w:spacing w:val="-10"/>
                <w:sz w:val="20"/>
              </w:rPr>
              <w:t xml:space="preserve"> s.) </w:t>
            </w:r>
          </w:p>
        </w:tc>
      </w:tr>
      <w:tr w:rsidR="00C60560" w14:paraId="3C5AABF6" w14:textId="77777777">
        <w:trPr>
          <w:trHeight w:hRule="exact" w:val="394"/>
        </w:trPr>
        <w:tc>
          <w:tcPr>
            <w:tcW w:w="5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A8AB2D" w14:textId="77777777" w:rsidR="00C60560" w:rsidRDefault="00B96654">
            <w:pPr>
              <w:autoSpaceDE w:val="0"/>
              <w:autoSpaceDN w:val="0"/>
              <w:spacing w:before="106" w:after="0" w:line="198" w:lineRule="exact"/>
              <w:ind w:left="110"/>
            </w:pPr>
            <w:r>
              <w:rPr>
                <w:rFonts w:ascii="Calibri" w:eastAsia="Calibri" w:hAnsi="Calibri"/>
                <w:b/>
                <w:color w:val="000000"/>
                <w:spacing w:val="-10"/>
              </w:rPr>
              <w:t xml:space="preserve">Kurs/treyninq / seminarın mövzusu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BBCD85" w14:textId="77777777" w:rsidR="00C60560" w:rsidRDefault="00B96654">
            <w:pPr>
              <w:autoSpaceDE w:val="0"/>
              <w:autoSpaceDN w:val="0"/>
              <w:spacing w:before="116" w:after="0" w:line="188" w:lineRule="exact"/>
              <w:jc w:val="center"/>
            </w:pPr>
            <w:r>
              <w:rPr>
                <w:rFonts w:ascii="Calibri" w:eastAsia="Calibri" w:hAnsi="Calibri"/>
                <w:b/>
                <w:color w:val="000000"/>
                <w:spacing w:val="-10"/>
              </w:rPr>
              <w:t>T</w:t>
            </w:r>
            <w:r>
              <w:rPr>
                <w:rFonts w:ascii="Calibri" w:eastAsia="Calibri" w:hAnsi="Calibri"/>
                <w:b/>
                <w:color w:val="000000"/>
                <w:spacing w:val="-10"/>
              </w:rPr>
              <w:t>ə</w:t>
            </w:r>
            <w:r>
              <w:rPr>
                <w:rFonts w:ascii="Calibri" w:eastAsia="Calibri" w:hAnsi="Calibri"/>
                <w:b/>
                <w:color w:val="000000"/>
                <w:spacing w:val="-10"/>
              </w:rPr>
              <w:t>şkilatın adı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C81792" w14:textId="77777777" w:rsidR="00C60560" w:rsidRDefault="00B96654">
            <w:pPr>
              <w:autoSpaceDE w:val="0"/>
              <w:autoSpaceDN w:val="0"/>
              <w:spacing w:before="176" w:after="0" w:line="188" w:lineRule="exact"/>
              <w:jc w:val="center"/>
            </w:pPr>
            <w:r>
              <w:rPr>
                <w:rFonts w:ascii="Calibri" w:eastAsia="Calibri" w:hAnsi="Calibri"/>
                <w:b/>
                <w:color w:val="000000"/>
                <w:spacing w:val="-10"/>
              </w:rPr>
              <w:t xml:space="preserve">Keçirildiyi yer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3D14FB" w14:textId="77777777" w:rsidR="00C60560" w:rsidRDefault="00B96654">
            <w:pPr>
              <w:autoSpaceDE w:val="0"/>
              <w:autoSpaceDN w:val="0"/>
              <w:spacing w:before="116" w:after="0" w:line="188" w:lineRule="exact"/>
              <w:jc w:val="center"/>
            </w:pPr>
            <w:r>
              <w:rPr>
                <w:rFonts w:ascii="Calibri" w:eastAsia="Calibri" w:hAnsi="Calibri"/>
                <w:b/>
                <w:color w:val="000000"/>
                <w:spacing w:val="-10"/>
              </w:rPr>
              <w:t>Keçirildiyi müdd</w:t>
            </w:r>
            <w:r>
              <w:rPr>
                <w:rFonts w:ascii="Calibri" w:eastAsia="Calibri" w:hAnsi="Calibri"/>
                <w:b/>
                <w:color w:val="000000"/>
                <w:spacing w:val="-10"/>
              </w:rPr>
              <w:t>ə</w:t>
            </w:r>
            <w:r>
              <w:rPr>
                <w:rFonts w:ascii="Calibri" w:eastAsia="Calibri" w:hAnsi="Calibri"/>
                <w:b/>
                <w:color w:val="000000"/>
                <w:spacing w:val="-10"/>
              </w:rPr>
              <w:t xml:space="preserve">t </w:t>
            </w:r>
          </w:p>
        </w:tc>
      </w:tr>
      <w:tr w:rsidR="00C60560" w14:paraId="2A7CF95E" w14:textId="77777777">
        <w:trPr>
          <w:trHeight w:hRule="exact" w:val="390"/>
        </w:trPr>
        <w:tc>
          <w:tcPr>
            <w:tcW w:w="5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83E0D8" w14:textId="77777777" w:rsidR="00C60560" w:rsidRDefault="00B96654">
            <w:pPr>
              <w:autoSpaceDE w:val="0"/>
              <w:autoSpaceDN w:val="0"/>
              <w:spacing w:before="100" w:after="0" w:line="196" w:lineRule="exact"/>
              <w:ind w:left="110"/>
            </w:pPr>
            <w:r>
              <w:rPr>
                <w:rFonts w:ascii="Calibri" w:eastAsia="Calibri" w:hAnsi="Calibri"/>
                <w:color w:val="000000"/>
                <w:spacing w:val="-10"/>
                <w:sz w:val="20"/>
              </w:rPr>
              <w:t xml:space="preserve">İngilis dili telimi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55AE90" w14:textId="77777777" w:rsidR="00C60560" w:rsidRDefault="00C60560"/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1699F6" w14:textId="77777777" w:rsidR="00C60560" w:rsidRDefault="00C60560"/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1D4F6E" w14:textId="77777777" w:rsidR="00C60560" w:rsidRDefault="00B96654">
            <w:pPr>
              <w:autoSpaceDE w:val="0"/>
              <w:autoSpaceDN w:val="0"/>
              <w:spacing w:before="132" w:after="0" w:line="130" w:lineRule="exact"/>
              <w:jc w:val="center"/>
            </w:pPr>
            <w:r>
              <w:rPr>
                <w:rFonts w:ascii="Calibri" w:eastAsia="Calibri" w:hAnsi="Calibri"/>
                <w:color w:val="000000"/>
                <w:spacing w:val="-10"/>
                <w:sz w:val="20"/>
              </w:rPr>
              <w:t xml:space="preserve">20.10.2008 </w:t>
            </w:r>
          </w:p>
        </w:tc>
      </w:tr>
      <w:tr w:rsidR="00C60560" w14:paraId="4B9FD010" w14:textId="77777777">
        <w:trPr>
          <w:trHeight w:hRule="exact" w:val="396"/>
        </w:trPr>
        <w:tc>
          <w:tcPr>
            <w:tcW w:w="5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774CCA" w14:textId="77777777" w:rsidR="00C60560" w:rsidRDefault="00C60560"/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C9995A" w14:textId="77777777" w:rsidR="00C60560" w:rsidRDefault="00C60560"/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0D05D6" w14:textId="77777777" w:rsidR="00C60560" w:rsidRDefault="00C60560"/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A5AB0D" w14:textId="77777777" w:rsidR="00C60560" w:rsidRDefault="00C60560"/>
        </w:tc>
      </w:tr>
      <w:tr w:rsidR="00C60560" w14:paraId="2B48CDC1" w14:textId="77777777">
        <w:trPr>
          <w:trHeight w:hRule="exact" w:val="390"/>
        </w:trPr>
        <w:tc>
          <w:tcPr>
            <w:tcW w:w="5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FDD473" w14:textId="77777777" w:rsidR="00C60560" w:rsidRDefault="00C60560"/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CC0E87" w14:textId="77777777" w:rsidR="00C60560" w:rsidRDefault="00C60560"/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562735" w14:textId="77777777" w:rsidR="00C60560" w:rsidRDefault="00C60560"/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2B181C" w14:textId="77777777" w:rsidR="00C60560" w:rsidRDefault="00C60560"/>
        </w:tc>
      </w:tr>
      <w:tr w:rsidR="00C60560" w14:paraId="20A3999F" w14:textId="77777777">
        <w:trPr>
          <w:trHeight w:hRule="exact" w:val="392"/>
        </w:trPr>
        <w:tc>
          <w:tcPr>
            <w:tcW w:w="5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0A27F4" w14:textId="77777777" w:rsidR="00C60560" w:rsidRDefault="00C60560"/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AB7004" w14:textId="77777777" w:rsidR="00C60560" w:rsidRDefault="00C60560"/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F52204" w14:textId="77777777" w:rsidR="00C60560" w:rsidRDefault="00C60560"/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26E81D" w14:textId="77777777" w:rsidR="00C60560" w:rsidRDefault="00C60560"/>
        </w:tc>
      </w:tr>
    </w:tbl>
    <w:p w14:paraId="3F49309E" w14:textId="77777777" w:rsidR="00C60560" w:rsidRDefault="00C60560">
      <w:pPr>
        <w:autoSpaceDE w:val="0"/>
        <w:autoSpaceDN w:val="0"/>
        <w:spacing w:after="0" w:line="734" w:lineRule="exact"/>
      </w:pPr>
    </w:p>
    <w:tbl>
      <w:tblPr>
        <w:tblW w:w="0" w:type="auto"/>
        <w:tblInd w:w="415" w:type="dxa"/>
        <w:tblLayout w:type="fixed"/>
        <w:tblLook w:val="04A0" w:firstRow="1" w:lastRow="0" w:firstColumn="1" w:lastColumn="0" w:noHBand="0" w:noVBand="1"/>
      </w:tblPr>
      <w:tblGrid>
        <w:gridCol w:w="2702"/>
        <w:gridCol w:w="538"/>
        <w:gridCol w:w="4502"/>
        <w:gridCol w:w="542"/>
        <w:gridCol w:w="898"/>
        <w:gridCol w:w="1802"/>
      </w:tblGrid>
      <w:tr w:rsidR="00C60560" w14:paraId="6D684407" w14:textId="77777777">
        <w:trPr>
          <w:trHeight w:hRule="exact" w:val="560"/>
        </w:trPr>
        <w:tc>
          <w:tcPr>
            <w:tcW w:w="109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DAFEA7" w14:textId="77777777" w:rsidR="00C60560" w:rsidRDefault="00B96654">
            <w:pPr>
              <w:autoSpaceDE w:val="0"/>
              <w:autoSpaceDN w:val="0"/>
              <w:spacing w:before="236" w:after="0" w:line="198" w:lineRule="exact"/>
              <w:ind w:left="376"/>
            </w:pPr>
            <w:r>
              <w:rPr>
                <w:rFonts w:ascii="Calibri" w:eastAsia="Calibri" w:hAnsi="Calibri"/>
                <w:b/>
                <w:color w:val="000000"/>
                <w:spacing w:val="-10"/>
                <w:sz w:val="20"/>
              </w:rPr>
              <w:t xml:space="preserve">IV. İŞ TƏCRÜBƏSİ </w:t>
            </w:r>
          </w:p>
        </w:tc>
      </w:tr>
      <w:tr w:rsidR="00C60560" w14:paraId="50C94212" w14:textId="77777777">
        <w:trPr>
          <w:trHeight w:hRule="exact" w:val="736"/>
        </w:trPr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06A805" w14:textId="77777777" w:rsidR="00C60560" w:rsidRDefault="00B96654">
            <w:pPr>
              <w:autoSpaceDE w:val="0"/>
              <w:autoSpaceDN w:val="0"/>
              <w:spacing w:before="316" w:after="0" w:line="216" w:lineRule="exact"/>
              <w:ind w:right="730"/>
              <w:jc w:val="right"/>
            </w:pPr>
            <w:r>
              <w:rPr>
                <w:rFonts w:ascii="Calibri" w:eastAsia="Calibri" w:hAnsi="Calibri"/>
                <w:b/>
                <w:color w:val="000000"/>
                <w:spacing w:val="-10"/>
              </w:rPr>
              <w:t xml:space="preserve">İş yerinin adı/yeri 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689BD0" w14:textId="77777777" w:rsidR="00C60560" w:rsidRDefault="00B96654">
            <w:pPr>
              <w:autoSpaceDE w:val="0"/>
              <w:autoSpaceDN w:val="0"/>
              <w:spacing w:before="274" w:after="0" w:line="192" w:lineRule="exact"/>
              <w:ind w:left="736"/>
            </w:pPr>
            <w:r>
              <w:rPr>
                <w:rFonts w:ascii="Calibri" w:eastAsia="Calibri" w:hAnsi="Calibri"/>
                <w:b/>
                <w:color w:val="000000"/>
                <w:spacing w:val="-10"/>
              </w:rPr>
              <w:t>V</w:t>
            </w:r>
            <w:r>
              <w:rPr>
                <w:rFonts w:ascii="Calibri" w:eastAsia="Calibri" w:hAnsi="Calibri"/>
                <w:b/>
                <w:color w:val="000000"/>
                <w:spacing w:val="-10"/>
              </w:rPr>
              <w:t>ə</w:t>
            </w:r>
            <w:r>
              <w:rPr>
                <w:rFonts w:ascii="Calibri" w:eastAsia="Calibri" w:hAnsi="Calibri"/>
                <w:b/>
                <w:color w:val="000000"/>
                <w:spacing w:val="-10"/>
              </w:rPr>
              <w:t>zif</w:t>
            </w:r>
            <w:r>
              <w:rPr>
                <w:rFonts w:ascii="Calibri" w:eastAsia="Calibri" w:hAnsi="Calibri"/>
                <w:b/>
                <w:color w:val="000000"/>
                <w:spacing w:val="-10"/>
              </w:rPr>
              <w:t>ə</w:t>
            </w:r>
            <w:r>
              <w:rPr>
                <w:rFonts w:ascii="Calibri" w:eastAsia="Calibri" w:hAnsi="Calibri"/>
                <w:b/>
                <w:color w:val="000000"/>
                <w:spacing w:val="-10"/>
              </w:rPr>
              <w:t>si/Günd</w:t>
            </w:r>
            <w:r>
              <w:rPr>
                <w:rFonts w:ascii="Calibri" w:eastAsia="Calibri" w:hAnsi="Calibri"/>
                <w:b/>
                <w:color w:val="000000"/>
                <w:spacing w:val="-10"/>
              </w:rPr>
              <w:t>ə</w:t>
            </w:r>
            <w:r>
              <w:rPr>
                <w:rFonts w:ascii="Calibri" w:eastAsia="Calibri" w:hAnsi="Calibri"/>
                <w:b/>
                <w:color w:val="000000"/>
                <w:spacing w:val="-10"/>
              </w:rPr>
              <w:t>lik v</w:t>
            </w:r>
            <w:r>
              <w:rPr>
                <w:rFonts w:ascii="Calibri" w:eastAsia="Calibri" w:hAnsi="Calibri"/>
                <w:b/>
                <w:color w:val="000000"/>
                <w:spacing w:val="-10"/>
              </w:rPr>
              <w:t>ə</w:t>
            </w:r>
            <w:r>
              <w:rPr>
                <w:rFonts w:ascii="Calibri" w:eastAsia="Calibri" w:hAnsi="Calibri"/>
                <w:b/>
                <w:color w:val="000000"/>
                <w:spacing w:val="-10"/>
              </w:rPr>
              <w:t>zif</w:t>
            </w:r>
            <w:r>
              <w:rPr>
                <w:rFonts w:ascii="Calibri" w:eastAsia="Calibri" w:hAnsi="Calibri"/>
                <w:b/>
                <w:color w:val="000000"/>
                <w:spacing w:val="-10"/>
              </w:rPr>
              <w:t>ə</w:t>
            </w:r>
            <w:r>
              <w:rPr>
                <w:rFonts w:ascii="Calibri" w:eastAsia="Calibri" w:hAnsi="Calibri"/>
                <w:b/>
                <w:color w:val="000000"/>
                <w:spacing w:val="-10"/>
              </w:rPr>
              <w:t xml:space="preserve"> öhd</w:t>
            </w:r>
            <w:r>
              <w:rPr>
                <w:rFonts w:ascii="Calibri" w:eastAsia="Calibri" w:hAnsi="Calibri"/>
                <w:b/>
                <w:color w:val="000000"/>
                <w:spacing w:val="-10"/>
              </w:rPr>
              <w:t>ə</w:t>
            </w:r>
            <w:r>
              <w:rPr>
                <w:rFonts w:ascii="Calibri" w:eastAsia="Calibri" w:hAnsi="Calibri"/>
                <w:b/>
                <w:color w:val="000000"/>
                <w:spacing w:val="-10"/>
              </w:rPr>
              <w:t>likl</w:t>
            </w:r>
            <w:r>
              <w:rPr>
                <w:rFonts w:ascii="Calibri" w:eastAsia="Calibri" w:hAnsi="Calibri"/>
                <w:b/>
                <w:color w:val="000000"/>
                <w:spacing w:val="-10"/>
              </w:rPr>
              <w:t>ə</w:t>
            </w:r>
            <w:r>
              <w:rPr>
                <w:rFonts w:ascii="Calibri" w:eastAsia="Calibri" w:hAnsi="Calibri"/>
                <w:b/>
                <w:color w:val="000000"/>
                <w:spacing w:val="-10"/>
              </w:rPr>
              <w:t xml:space="preserve">ri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2E45CB" w14:textId="77777777" w:rsidR="00C60560" w:rsidRDefault="00B96654">
            <w:pPr>
              <w:autoSpaceDE w:val="0"/>
              <w:autoSpaceDN w:val="0"/>
              <w:spacing w:before="120" w:after="0" w:line="218" w:lineRule="exact"/>
              <w:jc w:val="center"/>
            </w:pPr>
            <w:r>
              <w:rPr>
                <w:rFonts w:ascii="Calibri" w:eastAsia="Calibri" w:hAnsi="Calibri"/>
                <w:b/>
                <w:color w:val="000000"/>
                <w:spacing w:val="-10"/>
              </w:rPr>
              <w:t>İş</w:t>
            </w:r>
            <w:r>
              <w:rPr>
                <w:rFonts w:ascii="Calibri" w:eastAsia="Calibri" w:hAnsi="Calibri"/>
                <w:b/>
                <w:color w:val="000000"/>
                <w:spacing w:val="-10"/>
              </w:rPr>
              <w:t>ə</w:t>
            </w:r>
            <w:r>
              <w:rPr>
                <w:rFonts w:ascii="Calibri" w:eastAsia="Calibri" w:hAnsi="Calibri"/>
                <w:b/>
                <w:color w:val="000000"/>
                <w:spacing w:val="-10"/>
              </w:rPr>
              <w:t xml:space="preserve"> q</w:t>
            </w:r>
            <w:r>
              <w:rPr>
                <w:rFonts w:ascii="Calibri" w:eastAsia="Calibri" w:hAnsi="Calibri"/>
                <w:b/>
                <w:color w:val="000000"/>
                <w:spacing w:val="-10"/>
              </w:rPr>
              <w:t>ə</w:t>
            </w:r>
            <w:r>
              <w:rPr>
                <w:rFonts w:ascii="Calibri" w:eastAsia="Calibri" w:hAnsi="Calibri"/>
                <w:b/>
                <w:color w:val="000000"/>
                <w:spacing w:val="-10"/>
              </w:rPr>
              <w:t>bul v</w:t>
            </w:r>
            <w:r>
              <w:rPr>
                <w:rFonts w:ascii="Calibri" w:eastAsia="Calibri" w:hAnsi="Calibri"/>
                <w:b/>
                <w:color w:val="000000"/>
                <w:spacing w:val="-10"/>
              </w:rPr>
              <w:t>ə</w:t>
            </w:r>
            <w:r>
              <w:rPr>
                <w:rFonts w:ascii="Calibri" w:eastAsia="Calibri" w:hAnsi="Calibri"/>
                <w:b/>
                <w:color w:val="000000"/>
                <w:spacing w:val="-10"/>
              </w:rPr>
              <w:t xml:space="preserve"> </w:t>
            </w:r>
          </w:p>
          <w:p w14:paraId="40383E4F" w14:textId="77777777" w:rsidR="00C60560" w:rsidRDefault="00B96654">
            <w:pPr>
              <w:autoSpaceDE w:val="0"/>
              <w:autoSpaceDN w:val="0"/>
              <w:spacing w:before="84" w:after="0" w:line="186" w:lineRule="exact"/>
              <w:ind w:left="112"/>
            </w:pPr>
            <w:r>
              <w:rPr>
                <w:rFonts w:ascii="Calibri" w:eastAsia="Calibri" w:hAnsi="Calibri"/>
                <w:b/>
                <w:color w:val="000000"/>
                <w:spacing w:val="-10"/>
              </w:rPr>
              <w:t xml:space="preserve">çıxma tarixi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BB3411" w14:textId="77777777" w:rsidR="00C60560" w:rsidRDefault="00C60560"/>
        </w:tc>
      </w:tr>
      <w:tr w:rsidR="00C60560" w14:paraId="18162BA6" w14:textId="77777777">
        <w:trPr>
          <w:trHeight w:hRule="exact" w:val="1504"/>
        </w:trPr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FFFFFF"/>
            </w:tcBorders>
            <w:tcMar>
              <w:left w:w="0" w:type="dxa"/>
              <w:right w:w="0" w:type="dxa"/>
            </w:tcMar>
          </w:tcPr>
          <w:p w14:paraId="53F89AD5" w14:textId="77777777" w:rsidR="00C60560" w:rsidRDefault="00B96654">
            <w:pPr>
              <w:autoSpaceDE w:val="0"/>
              <w:autoSpaceDN w:val="0"/>
              <w:spacing w:before="48" w:after="0" w:line="172" w:lineRule="exact"/>
              <w:ind w:left="110"/>
            </w:pPr>
            <w:r>
              <w:rPr>
                <w:rFonts w:ascii="Calibri" w:eastAsia="Calibri" w:hAnsi="Calibri"/>
                <w:color w:val="000000"/>
                <w:spacing w:val="-10"/>
                <w:sz w:val="20"/>
              </w:rPr>
              <w:t>189 saylı orta m</w:t>
            </w:r>
            <w:r>
              <w:rPr>
                <w:rFonts w:ascii="Calibri" w:eastAsia="Calibri" w:hAnsi="Calibri"/>
                <w:color w:val="000000"/>
                <w:spacing w:val="-10"/>
                <w:sz w:val="20"/>
              </w:rPr>
              <w:t>ə</w:t>
            </w:r>
            <w:r>
              <w:rPr>
                <w:rFonts w:ascii="Calibri" w:eastAsia="Calibri" w:hAnsi="Calibri"/>
                <w:color w:val="000000"/>
                <w:spacing w:val="-10"/>
                <w:sz w:val="20"/>
              </w:rPr>
              <w:t>kt</w:t>
            </w:r>
            <w:r>
              <w:rPr>
                <w:rFonts w:ascii="Calibri" w:eastAsia="Calibri" w:hAnsi="Calibri"/>
                <w:color w:val="000000"/>
                <w:spacing w:val="-10"/>
                <w:sz w:val="20"/>
              </w:rPr>
              <w:t>ə</w:t>
            </w:r>
            <w:r>
              <w:rPr>
                <w:rFonts w:ascii="Calibri" w:eastAsia="Calibri" w:hAnsi="Calibri"/>
                <w:color w:val="000000"/>
                <w:spacing w:val="-10"/>
                <w:sz w:val="20"/>
              </w:rPr>
              <w:t xml:space="preserve">b </w:t>
            </w:r>
          </w:p>
        </w:tc>
        <w:tc>
          <w:tcPr>
            <w:tcW w:w="538" w:type="dxa"/>
            <w:tcBorders>
              <w:left w:val="single" w:sz="2" w:space="0" w:color="FFFFFF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58C59C" w14:textId="77777777" w:rsidR="00C60560" w:rsidRDefault="00C60560"/>
        </w:tc>
        <w:tc>
          <w:tcPr>
            <w:tcW w:w="4502" w:type="dxa"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A1982E" w14:textId="77777777" w:rsidR="00C60560" w:rsidRDefault="00B96654">
            <w:pPr>
              <w:autoSpaceDE w:val="0"/>
              <w:autoSpaceDN w:val="0"/>
              <w:spacing w:before="660" w:after="0" w:line="194" w:lineRule="exact"/>
              <w:ind w:left="110"/>
            </w:pPr>
            <w:r>
              <w:rPr>
                <w:rFonts w:ascii="Calibri" w:eastAsia="Calibri" w:hAnsi="Calibri"/>
                <w:color w:val="000000"/>
                <w:spacing w:val="-10"/>
                <w:sz w:val="20"/>
              </w:rPr>
              <w:t>İngilis dili mü</w:t>
            </w:r>
            <w:r>
              <w:rPr>
                <w:rFonts w:ascii="Calibri" w:eastAsia="Calibri" w:hAnsi="Calibri"/>
                <w:color w:val="000000"/>
                <w:spacing w:val="-10"/>
                <w:sz w:val="20"/>
              </w:rPr>
              <w:t>ə</w:t>
            </w:r>
            <w:r>
              <w:rPr>
                <w:rFonts w:ascii="Calibri" w:eastAsia="Calibri" w:hAnsi="Calibri"/>
                <w:color w:val="000000"/>
                <w:spacing w:val="-10"/>
                <w:sz w:val="20"/>
              </w:rPr>
              <w:t xml:space="preserve">llimi </w:t>
            </w:r>
          </w:p>
        </w:tc>
        <w:tc>
          <w:tcPr>
            <w:tcW w:w="542" w:type="dxa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14:paraId="75582AD9" w14:textId="77777777" w:rsidR="00C60560" w:rsidRDefault="00B96654">
            <w:pPr>
              <w:autoSpaceDE w:val="0"/>
              <w:autoSpaceDN w:val="0"/>
              <w:spacing w:before="690" w:after="0" w:line="130" w:lineRule="exact"/>
              <w:ind w:left="112"/>
            </w:pPr>
            <w:r>
              <w:rPr>
                <w:rFonts w:ascii="Calibri" w:eastAsia="Calibri" w:hAnsi="Calibri"/>
                <w:color w:val="000000"/>
                <w:spacing w:val="-10"/>
                <w:sz w:val="20"/>
              </w:rPr>
              <w:t>1999</w:t>
            </w:r>
          </w:p>
        </w:tc>
        <w:tc>
          <w:tcPr>
            <w:tcW w:w="8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70B6B3" w14:textId="77777777" w:rsidR="00C60560" w:rsidRDefault="00B96654">
            <w:pPr>
              <w:autoSpaceDE w:val="0"/>
              <w:autoSpaceDN w:val="0"/>
              <w:spacing w:before="686" w:after="0" w:line="130" w:lineRule="exact"/>
              <w:ind w:left="20"/>
            </w:pPr>
            <w:r>
              <w:rPr>
                <w:rFonts w:ascii="Calibri" w:eastAsia="Calibri" w:hAnsi="Calibri"/>
                <w:color w:val="000000"/>
                <w:spacing w:val="-10"/>
                <w:sz w:val="20"/>
              </w:rPr>
              <w:t>-2011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1DD236" w14:textId="77777777" w:rsidR="00C60560" w:rsidRDefault="00C60560"/>
        </w:tc>
      </w:tr>
      <w:tr w:rsidR="00C60560" w14:paraId="43FC8615" w14:textId="77777777">
        <w:trPr>
          <w:trHeight w:hRule="exact" w:val="506"/>
        </w:trPr>
        <w:tc>
          <w:tcPr>
            <w:tcW w:w="32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954477" w14:textId="77777777" w:rsidR="00C60560" w:rsidRDefault="00B96654">
            <w:pPr>
              <w:autoSpaceDE w:val="0"/>
              <w:autoSpaceDN w:val="0"/>
              <w:spacing w:after="0" w:line="240" w:lineRule="exact"/>
              <w:ind w:left="110" w:right="432"/>
            </w:pPr>
            <w:r>
              <w:rPr>
                <w:rFonts w:ascii="Calibri" w:eastAsia="Calibri" w:hAnsi="Calibri"/>
                <w:color w:val="000000"/>
                <w:spacing w:val="-10"/>
                <w:sz w:val="20"/>
              </w:rPr>
              <w:t>Nağıllar dünyası-1 körp</w:t>
            </w:r>
            <w:r>
              <w:rPr>
                <w:rFonts w:ascii="Calibri" w:eastAsia="Calibri" w:hAnsi="Calibri"/>
                <w:color w:val="000000"/>
                <w:spacing w:val="-10"/>
                <w:sz w:val="20"/>
              </w:rPr>
              <w:t>ə</w:t>
            </w:r>
            <w:r>
              <w:rPr>
                <w:rFonts w:ascii="Calibri" w:eastAsia="Calibri" w:hAnsi="Calibri"/>
                <w:color w:val="000000"/>
                <w:spacing w:val="-10"/>
                <w:sz w:val="20"/>
              </w:rPr>
              <w:t>l</w:t>
            </w:r>
            <w:r>
              <w:rPr>
                <w:rFonts w:ascii="Calibri" w:eastAsia="Calibri" w:hAnsi="Calibri"/>
                <w:color w:val="000000"/>
                <w:spacing w:val="-10"/>
                <w:sz w:val="20"/>
              </w:rPr>
              <w:t>ə</w:t>
            </w:r>
            <w:r>
              <w:rPr>
                <w:rFonts w:ascii="Calibri" w:eastAsia="Calibri" w:hAnsi="Calibri"/>
                <w:color w:val="000000"/>
                <w:spacing w:val="-10"/>
                <w:sz w:val="20"/>
              </w:rPr>
              <w:t xml:space="preserve">r evi – </w:t>
            </w:r>
            <w:r>
              <w:br/>
            </w:r>
            <w:r>
              <w:rPr>
                <w:rFonts w:ascii="Calibri" w:eastAsia="Calibri" w:hAnsi="Calibri"/>
                <w:color w:val="000000"/>
                <w:spacing w:val="-10"/>
                <w:sz w:val="20"/>
              </w:rPr>
              <w:t xml:space="preserve">Uşaq bağcası </w:t>
            </w:r>
          </w:p>
        </w:tc>
        <w:tc>
          <w:tcPr>
            <w:tcW w:w="4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7055CE" w14:textId="77777777" w:rsidR="00C60560" w:rsidRDefault="00B96654">
            <w:pPr>
              <w:autoSpaceDE w:val="0"/>
              <w:autoSpaceDN w:val="0"/>
              <w:spacing w:before="162" w:after="0" w:line="194" w:lineRule="exact"/>
              <w:ind w:left="110"/>
            </w:pPr>
            <w:r>
              <w:rPr>
                <w:rFonts w:ascii="Calibri" w:eastAsia="Calibri" w:hAnsi="Calibri"/>
                <w:color w:val="000000"/>
                <w:spacing w:val="-10"/>
                <w:sz w:val="20"/>
              </w:rPr>
              <w:t>İngilis dili mü</w:t>
            </w:r>
            <w:r>
              <w:rPr>
                <w:rFonts w:ascii="Calibri" w:eastAsia="Calibri" w:hAnsi="Calibri"/>
                <w:color w:val="000000"/>
                <w:spacing w:val="-10"/>
                <w:sz w:val="20"/>
              </w:rPr>
              <w:t>ə</w:t>
            </w:r>
            <w:r>
              <w:rPr>
                <w:rFonts w:ascii="Calibri" w:eastAsia="Calibri" w:hAnsi="Calibri"/>
                <w:color w:val="000000"/>
                <w:spacing w:val="-10"/>
                <w:sz w:val="20"/>
              </w:rPr>
              <w:t xml:space="preserve">llimi </w:t>
            </w:r>
          </w:p>
        </w:tc>
        <w:tc>
          <w:tcPr>
            <w:tcW w:w="14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98B219" w14:textId="77777777" w:rsidR="00C60560" w:rsidRDefault="00B96654">
            <w:pPr>
              <w:autoSpaceDE w:val="0"/>
              <w:autoSpaceDN w:val="0"/>
              <w:spacing w:before="72" w:after="0" w:line="130" w:lineRule="exact"/>
              <w:ind w:left="112"/>
            </w:pPr>
            <w:r>
              <w:rPr>
                <w:rFonts w:ascii="Calibri" w:eastAsia="Calibri" w:hAnsi="Calibri"/>
                <w:color w:val="000000"/>
                <w:spacing w:val="-10"/>
                <w:sz w:val="20"/>
              </w:rPr>
              <w:t xml:space="preserve">28.01.2020 – </w:t>
            </w:r>
          </w:p>
          <w:p w14:paraId="66F5695B" w14:textId="77777777" w:rsidR="00C60560" w:rsidRDefault="00B96654">
            <w:pPr>
              <w:autoSpaceDE w:val="0"/>
              <w:autoSpaceDN w:val="0"/>
              <w:spacing w:before="116" w:after="0" w:line="130" w:lineRule="exact"/>
              <w:ind w:left="112"/>
            </w:pPr>
            <w:r>
              <w:rPr>
                <w:rFonts w:ascii="Calibri" w:eastAsia="Calibri" w:hAnsi="Calibri"/>
                <w:color w:val="000000"/>
                <w:spacing w:val="-10"/>
                <w:sz w:val="20"/>
              </w:rPr>
              <w:t xml:space="preserve">05.02.2020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D7C70F" w14:textId="77777777" w:rsidR="00C60560" w:rsidRDefault="00C60560"/>
        </w:tc>
      </w:tr>
      <w:tr w:rsidR="00C60560" w14:paraId="281F0452" w14:textId="77777777">
        <w:trPr>
          <w:trHeight w:hRule="exact" w:val="254"/>
        </w:trPr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B0A23A" w14:textId="77777777" w:rsidR="00C60560" w:rsidRDefault="00C60560"/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4C79AB" w14:textId="77777777" w:rsidR="00C60560" w:rsidRDefault="00C60560"/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E44C7E" w14:textId="77777777" w:rsidR="00C60560" w:rsidRDefault="00C60560"/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576087" w14:textId="77777777" w:rsidR="00C60560" w:rsidRDefault="00C60560"/>
        </w:tc>
      </w:tr>
      <w:tr w:rsidR="00C60560" w14:paraId="1CCA77BA" w14:textId="77777777">
        <w:trPr>
          <w:trHeight w:hRule="exact" w:val="720"/>
        </w:trPr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F57935" w14:textId="77777777" w:rsidR="00C60560" w:rsidRDefault="00B96654">
            <w:pPr>
              <w:autoSpaceDE w:val="0"/>
              <w:autoSpaceDN w:val="0"/>
              <w:spacing w:before="54" w:after="0" w:line="138" w:lineRule="exact"/>
              <w:ind w:left="110"/>
            </w:pPr>
            <w:r>
              <w:rPr>
                <w:rFonts w:ascii="Calibri" w:eastAsia="Calibri" w:hAnsi="Calibri"/>
                <w:color w:val="000000"/>
                <w:spacing w:val="-10"/>
                <w:sz w:val="20"/>
              </w:rPr>
              <w:t xml:space="preserve">Serbest </w:t>
            </w:r>
          </w:p>
          <w:p w14:paraId="57F16DE4" w14:textId="77777777" w:rsidR="00C60560" w:rsidRDefault="00B96654">
            <w:pPr>
              <w:autoSpaceDE w:val="0"/>
              <w:autoSpaceDN w:val="0"/>
              <w:spacing w:before="346" w:after="0" w:line="138" w:lineRule="exact"/>
              <w:ind w:left="110"/>
              <w:rPr>
                <w:rFonts w:ascii="Calibri" w:eastAsia="Calibri" w:hAnsi="Calibri"/>
                <w:color w:val="000000"/>
                <w:spacing w:val="-10"/>
                <w:sz w:val="20"/>
              </w:rPr>
            </w:pPr>
            <w:r>
              <w:rPr>
                <w:rFonts w:ascii="Calibri" w:eastAsia="Calibri" w:hAnsi="Calibri"/>
                <w:color w:val="000000"/>
                <w:spacing w:val="-10"/>
                <w:sz w:val="20"/>
              </w:rPr>
              <w:t xml:space="preserve">Konfirom MMC </w:t>
            </w:r>
          </w:p>
          <w:p w14:paraId="0C37C1AB" w14:textId="68EB9179" w:rsidR="00EB532D" w:rsidRDefault="00EB532D">
            <w:pPr>
              <w:autoSpaceDE w:val="0"/>
              <w:autoSpaceDN w:val="0"/>
              <w:spacing w:before="346" w:after="0" w:line="138" w:lineRule="exact"/>
              <w:ind w:left="110"/>
            </w:pPr>
            <w:r>
              <w:rPr>
                <w:rFonts w:ascii="Calibri" w:eastAsia="Calibri" w:hAnsi="Calibri"/>
                <w:color w:val="000000"/>
                <w:spacing w:val="-10"/>
                <w:sz w:val="20"/>
              </w:rPr>
              <w:t>Barakat Home Cooking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0D87AD" w14:textId="77777777" w:rsidR="00C60560" w:rsidRDefault="00B96654">
            <w:pPr>
              <w:autoSpaceDE w:val="0"/>
              <w:autoSpaceDN w:val="0"/>
              <w:spacing w:before="54" w:after="0" w:line="172" w:lineRule="exact"/>
              <w:ind w:left="110"/>
            </w:pPr>
            <w:r>
              <w:rPr>
                <w:rFonts w:ascii="Calibri" w:eastAsia="Calibri" w:hAnsi="Calibri"/>
                <w:color w:val="000000"/>
                <w:spacing w:val="-10"/>
                <w:sz w:val="20"/>
              </w:rPr>
              <w:t>T</w:t>
            </w:r>
            <w:r>
              <w:rPr>
                <w:rFonts w:ascii="Calibri" w:eastAsia="Calibri" w:hAnsi="Calibri"/>
                <w:color w:val="000000"/>
                <w:spacing w:val="-10"/>
                <w:sz w:val="20"/>
              </w:rPr>
              <w:t>ə</w:t>
            </w:r>
            <w:r>
              <w:rPr>
                <w:rFonts w:ascii="Calibri" w:eastAsia="Calibri" w:hAnsi="Calibri"/>
                <w:color w:val="000000"/>
                <w:spacing w:val="-10"/>
                <w:sz w:val="20"/>
              </w:rPr>
              <w:t>l</w:t>
            </w:r>
            <w:r>
              <w:rPr>
                <w:rFonts w:ascii="Calibri" w:eastAsia="Calibri" w:hAnsi="Calibri"/>
                <w:color w:val="000000"/>
                <w:spacing w:val="-10"/>
                <w:sz w:val="20"/>
              </w:rPr>
              <w:t>ə</w:t>
            </w:r>
            <w:r>
              <w:rPr>
                <w:rFonts w:ascii="Calibri" w:eastAsia="Calibri" w:hAnsi="Calibri"/>
                <w:color w:val="000000"/>
                <w:spacing w:val="-10"/>
                <w:sz w:val="20"/>
              </w:rPr>
              <w:t>b</w:t>
            </w:r>
            <w:r>
              <w:rPr>
                <w:rFonts w:ascii="Calibri" w:eastAsia="Calibri" w:hAnsi="Calibri"/>
                <w:color w:val="000000"/>
                <w:spacing w:val="-10"/>
                <w:sz w:val="20"/>
              </w:rPr>
              <w:t>ə</w:t>
            </w:r>
            <w:r>
              <w:rPr>
                <w:rFonts w:ascii="Calibri" w:eastAsia="Calibri" w:hAnsi="Calibri"/>
                <w:color w:val="000000"/>
                <w:spacing w:val="-10"/>
                <w:sz w:val="20"/>
              </w:rPr>
              <w:t xml:space="preserve"> hazırlaşdırılması </w:t>
            </w:r>
          </w:p>
          <w:p w14:paraId="0E6D49B3" w14:textId="77777777" w:rsidR="00C60560" w:rsidRDefault="00B96654">
            <w:pPr>
              <w:autoSpaceDE w:val="0"/>
              <w:autoSpaceDN w:val="0"/>
              <w:spacing w:before="312" w:after="0" w:line="172" w:lineRule="exact"/>
              <w:ind w:left="110"/>
              <w:rPr>
                <w:rFonts w:ascii="Calibri" w:eastAsia="Calibri" w:hAnsi="Calibri"/>
                <w:color w:val="000000"/>
                <w:spacing w:val="-10"/>
                <w:sz w:val="20"/>
              </w:rPr>
            </w:pPr>
            <w:r>
              <w:rPr>
                <w:rFonts w:ascii="Calibri" w:eastAsia="Calibri" w:hAnsi="Calibri"/>
                <w:color w:val="000000"/>
                <w:spacing w:val="-10"/>
                <w:sz w:val="20"/>
              </w:rPr>
              <w:t xml:space="preserve">Qablaşdırıcı </w:t>
            </w:r>
          </w:p>
          <w:p w14:paraId="6C1AC76B" w14:textId="6226B577" w:rsidR="00EB532D" w:rsidRDefault="00EB532D">
            <w:pPr>
              <w:autoSpaceDE w:val="0"/>
              <w:autoSpaceDN w:val="0"/>
              <w:spacing w:before="312" w:after="0" w:line="172" w:lineRule="exact"/>
              <w:ind w:left="110"/>
            </w:pPr>
            <w:r>
              <w:rPr>
                <w:rFonts w:ascii="Calibri" w:eastAsia="Calibri" w:hAnsi="Calibri"/>
                <w:color w:val="000000"/>
                <w:spacing w:val="-10"/>
                <w:sz w:val="20"/>
              </w:rPr>
              <w:t>Operator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615053" w14:textId="77777777" w:rsidR="00C60560" w:rsidRDefault="00B96654">
            <w:pPr>
              <w:autoSpaceDE w:val="0"/>
              <w:autoSpaceDN w:val="0"/>
              <w:spacing w:before="62" w:after="0" w:line="130" w:lineRule="exact"/>
              <w:ind w:left="112"/>
            </w:pPr>
            <w:r>
              <w:rPr>
                <w:rFonts w:ascii="Calibri" w:eastAsia="Calibri" w:hAnsi="Calibri"/>
                <w:color w:val="000000"/>
                <w:spacing w:val="-10"/>
                <w:sz w:val="20"/>
              </w:rPr>
              <w:t xml:space="preserve">2019 </w:t>
            </w:r>
          </w:p>
          <w:p w14:paraId="5FA85378" w14:textId="77777777" w:rsidR="00C60560" w:rsidRDefault="00B96654">
            <w:pPr>
              <w:autoSpaceDE w:val="0"/>
              <w:autoSpaceDN w:val="0"/>
              <w:spacing w:before="354" w:after="0" w:line="130" w:lineRule="exact"/>
              <w:ind w:left="112"/>
              <w:rPr>
                <w:rFonts w:ascii="Calibri" w:eastAsia="Calibri" w:hAnsi="Calibri"/>
                <w:color w:val="000000"/>
                <w:spacing w:val="-10"/>
                <w:sz w:val="20"/>
              </w:rPr>
            </w:pPr>
            <w:r>
              <w:rPr>
                <w:rFonts w:ascii="Calibri" w:eastAsia="Calibri" w:hAnsi="Calibri"/>
                <w:color w:val="000000"/>
                <w:spacing w:val="-10"/>
                <w:sz w:val="20"/>
              </w:rPr>
              <w:t xml:space="preserve">2024 </w:t>
            </w:r>
            <w:r w:rsidR="00EB532D">
              <w:rPr>
                <w:rFonts w:ascii="Calibri" w:eastAsia="Calibri" w:hAnsi="Calibri"/>
                <w:color w:val="000000"/>
                <w:spacing w:val="-10"/>
                <w:sz w:val="20"/>
              </w:rPr>
              <w:t>-2025</w:t>
            </w:r>
          </w:p>
          <w:p w14:paraId="6253751D" w14:textId="7446069C" w:rsidR="00EB532D" w:rsidRDefault="00EB532D">
            <w:pPr>
              <w:autoSpaceDE w:val="0"/>
              <w:autoSpaceDN w:val="0"/>
              <w:spacing w:before="354" w:after="0" w:line="130" w:lineRule="exact"/>
              <w:ind w:left="112"/>
            </w:pPr>
            <w:r>
              <w:t>2025</w:t>
            </w:r>
            <w:r w:rsidR="00B96654">
              <w:t>-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C0C821" w14:textId="77777777" w:rsidR="00C60560" w:rsidRDefault="00C60560"/>
        </w:tc>
      </w:tr>
    </w:tbl>
    <w:p w14:paraId="1E5FD6F7" w14:textId="77777777" w:rsidR="00C60560" w:rsidRDefault="00C60560">
      <w:pPr>
        <w:autoSpaceDE w:val="0"/>
        <w:autoSpaceDN w:val="0"/>
        <w:spacing w:after="0" w:line="14" w:lineRule="exact"/>
      </w:pPr>
    </w:p>
    <w:p w14:paraId="5DC684A4" w14:textId="77777777" w:rsidR="00C60560" w:rsidRDefault="00C60560">
      <w:pPr>
        <w:autoSpaceDE w:val="0"/>
        <w:autoSpaceDN w:val="0"/>
        <w:spacing w:after="0" w:line="14" w:lineRule="exact"/>
      </w:pPr>
    </w:p>
    <w:p w14:paraId="23DB6949" w14:textId="77777777" w:rsidR="00C60560" w:rsidRDefault="00C60560">
      <w:pPr>
        <w:autoSpaceDE w:val="0"/>
        <w:autoSpaceDN w:val="0"/>
        <w:spacing w:after="0" w:line="14" w:lineRule="exact"/>
      </w:pPr>
    </w:p>
    <w:p w14:paraId="3362E9F7" w14:textId="77777777" w:rsidR="00C60560" w:rsidRDefault="00C60560">
      <w:pPr>
        <w:autoSpaceDE w:val="0"/>
        <w:autoSpaceDN w:val="0"/>
        <w:spacing w:after="0" w:line="14" w:lineRule="exact"/>
      </w:pPr>
    </w:p>
    <w:p w14:paraId="74B67767" w14:textId="77777777" w:rsidR="00C60560" w:rsidRDefault="00C60560">
      <w:pPr>
        <w:sectPr w:rsidR="00C60560">
          <w:pgSz w:w="11905" w:h="16840"/>
          <w:pgMar w:top="240" w:right="240" w:bottom="122" w:left="240" w:header="720" w:footer="720" w:gutter="0"/>
          <w:cols w:space="720"/>
          <w:docGrid w:linePitch="360"/>
        </w:sectPr>
      </w:pPr>
    </w:p>
    <w:p w14:paraId="170F9FFC" w14:textId="77777777" w:rsidR="00C60560" w:rsidRDefault="00C60560">
      <w:pPr>
        <w:autoSpaceDE w:val="0"/>
        <w:autoSpaceDN w:val="0"/>
        <w:spacing w:after="0" w:line="220" w:lineRule="exact"/>
      </w:pPr>
    </w:p>
    <w:p w14:paraId="4D7939DF" w14:textId="77777777" w:rsidR="00C60560" w:rsidRDefault="00C60560">
      <w:pPr>
        <w:autoSpaceDE w:val="0"/>
        <w:autoSpaceDN w:val="0"/>
        <w:spacing w:after="0" w:line="220" w:lineRule="exact"/>
      </w:pPr>
    </w:p>
    <w:p w14:paraId="3EAE0A1C" w14:textId="77777777" w:rsidR="00C60560" w:rsidRDefault="00C60560">
      <w:pPr>
        <w:autoSpaceDE w:val="0"/>
        <w:autoSpaceDN w:val="0"/>
        <w:spacing w:after="0" w:line="220" w:lineRule="exact"/>
      </w:pPr>
    </w:p>
    <w:p w14:paraId="35C6B5CE" w14:textId="77777777" w:rsidR="00C60560" w:rsidRDefault="00C60560">
      <w:pPr>
        <w:autoSpaceDE w:val="0"/>
        <w:autoSpaceDN w:val="0"/>
        <w:spacing w:after="0" w:line="220" w:lineRule="exact"/>
      </w:pPr>
    </w:p>
    <w:p w14:paraId="23396D50" w14:textId="77777777" w:rsidR="00C60560" w:rsidRDefault="00C60560">
      <w:pPr>
        <w:autoSpaceDE w:val="0"/>
        <w:autoSpaceDN w:val="0"/>
        <w:spacing w:after="0" w:line="220" w:lineRule="exact"/>
      </w:pPr>
    </w:p>
    <w:p w14:paraId="6D2368DB" w14:textId="77777777" w:rsidR="00C60560" w:rsidRDefault="00C60560">
      <w:pPr>
        <w:autoSpaceDE w:val="0"/>
        <w:autoSpaceDN w:val="0"/>
        <w:spacing w:after="0" w:line="220" w:lineRule="exact"/>
      </w:pPr>
    </w:p>
    <w:p w14:paraId="027A8EC0" w14:textId="77777777" w:rsidR="00C60560" w:rsidRDefault="00C60560">
      <w:pPr>
        <w:autoSpaceDE w:val="0"/>
        <w:autoSpaceDN w:val="0"/>
        <w:spacing w:before="46" w:after="0" w:line="220" w:lineRule="exact"/>
      </w:pPr>
    </w:p>
    <w:tbl>
      <w:tblPr>
        <w:tblW w:w="0" w:type="auto"/>
        <w:tblInd w:w="415" w:type="dxa"/>
        <w:tblLayout w:type="fixed"/>
        <w:tblLook w:val="04A0" w:firstRow="1" w:lastRow="0" w:firstColumn="1" w:lastColumn="0" w:noHBand="0" w:noVBand="1"/>
      </w:tblPr>
      <w:tblGrid>
        <w:gridCol w:w="1810"/>
        <w:gridCol w:w="1534"/>
        <w:gridCol w:w="646"/>
        <w:gridCol w:w="692"/>
        <w:gridCol w:w="1064"/>
        <w:gridCol w:w="676"/>
        <w:gridCol w:w="690"/>
        <w:gridCol w:w="1096"/>
        <w:gridCol w:w="674"/>
        <w:gridCol w:w="858"/>
        <w:gridCol w:w="1244"/>
      </w:tblGrid>
      <w:tr w:rsidR="00C60560" w14:paraId="00AA700F" w14:textId="77777777">
        <w:trPr>
          <w:trHeight w:hRule="exact" w:val="500"/>
        </w:trPr>
        <w:tc>
          <w:tcPr>
            <w:tcW w:w="1098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C31286" w14:textId="77777777" w:rsidR="00C60560" w:rsidRDefault="00B96654">
            <w:pPr>
              <w:autoSpaceDE w:val="0"/>
              <w:autoSpaceDN w:val="0"/>
              <w:spacing w:before="148" w:after="0" w:line="184" w:lineRule="exact"/>
              <w:ind w:left="110"/>
            </w:pPr>
            <w:r>
              <w:rPr>
                <w:rFonts w:ascii="Calibri" w:eastAsia="Calibri" w:hAnsi="Calibri"/>
                <w:b/>
                <w:color w:val="000000"/>
                <w:spacing w:val="-10"/>
                <w:sz w:val="20"/>
              </w:rPr>
              <w:t>V. DİL BİLMƏ BACARIQLARI</w:t>
            </w:r>
          </w:p>
        </w:tc>
      </w:tr>
      <w:tr w:rsidR="00C60560" w14:paraId="1DF2DE6C" w14:textId="77777777">
        <w:trPr>
          <w:trHeight w:hRule="exact" w:val="272"/>
        </w:trPr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999D9B" w14:textId="77777777" w:rsidR="00C60560" w:rsidRDefault="00B96654">
            <w:pPr>
              <w:autoSpaceDE w:val="0"/>
              <w:autoSpaceDN w:val="0"/>
              <w:spacing w:before="60" w:after="0" w:line="188" w:lineRule="exact"/>
              <w:jc w:val="center"/>
            </w:pPr>
            <w:r>
              <w:rPr>
                <w:rFonts w:ascii="Calibri" w:eastAsia="Calibri" w:hAnsi="Calibri"/>
                <w:b/>
                <w:color w:val="000000"/>
                <w:spacing w:val="-10"/>
              </w:rPr>
              <w:t xml:space="preserve">Bildiyiniz </w:t>
            </w:r>
          </w:p>
          <w:p w14:paraId="114018F5" w14:textId="77777777" w:rsidR="00C60560" w:rsidRDefault="00B96654">
            <w:pPr>
              <w:autoSpaceDE w:val="0"/>
              <w:autoSpaceDN w:val="0"/>
              <w:spacing w:before="82" w:after="0" w:line="152" w:lineRule="exact"/>
              <w:jc w:val="center"/>
            </w:pPr>
            <w:r>
              <w:rPr>
                <w:rFonts w:ascii="Calibri" w:eastAsia="Calibri" w:hAnsi="Calibri"/>
                <w:b/>
                <w:color w:val="000000"/>
                <w:spacing w:val="-10"/>
              </w:rPr>
              <w:t>xarici dill</w:t>
            </w:r>
            <w:r>
              <w:rPr>
                <w:rFonts w:ascii="Calibri" w:eastAsia="Calibri" w:hAnsi="Calibri"/>
                <w:b/>
                <w:color w:val="000000"/>
                <w:spacing w:val="-10"/>
              </w:rPr>
              <w:t>ə</w:t>
            </w:r>
            <w:r>
              <w:rPr>
                <w:rFonts w:ascii="Calibri" w:eastAsia="Calibri" w:hAnsi="Calibri"/>
                <w:b/>
                <w:color w:val="000000"/>
                <w:spacing w:val="-10"/>
              </w:rPr>
              <w:t>r</w:t>
            </w:r>
          </w:p>
        </w:tc>
        <w:tc>
          <w:tcPr>
            <w:tcW w:w="1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0A1F38" w14:textId="77777777" w:rsidR="00C60560" w:rsidRDefault="00B96654">
            <w:pPr>
              <w:autoSpaceDE w:val="0"/>
              <w:autoSpaceDN w:val="0"/>
              <w:spacing w:before="32" w:after="0" w:line="216" w:lineRule="exact"/>
              <w:jc w:val="center"/>
            </w:pPr>
            <w:r>
              <w:rPr>
                <w:rFonts w:ascii="Calibri" w:eastAsia="Calibri" w:hAnsi="Calibri"/>
                <w:b/>
                <w:color w:val="000000"/>
                <w:spacing w:val="-10"/>
              </w:rPr>
              <w:t>Öyr</w:t>
            </w:r>
            <w:r>
              <w:rPr>
                <w:rFonts w:ascii="Calibri" w:eastAsia="Calibri" w:hAnsi="Calibri"/>
                <w:b/>
                <w:color w:val="000000"/>
                <w:spacing w:val="-10"/>
              </w:rPr>
              <w:t>ə</w:t>
            </w:r>
            <w:r>
              <w:rPr>
                <w:rFonts w:ascii="Calibri" w:eastAsia="Calibri" w:hAnsi="Calibri"/>
                <w:b/>
                <w:color w:val="000000"/>
                <w:spacing w:val="-10"/>
              </w:rPr>
              <w:t xml:space="preserve">ndiyiniz </w:t>
            </w:r>
          </w:p>
          <w:p w14:paraId="165C8FFC" w14:textId="77777777" w:rsidR="00C60560" w:rsidRDefault="00B96654">
            <w:pPr>
              <w:autoSpaceDE w:val="0"/>
              <w:autoSpaceDN w:val="0"/>
              <w:spacing w:before="82" w:after="0" w:line="152" w:lineRule="exact"/>
              <w:jc w:val="center"/>
            </w:pPr>
            <w:r>
              <w:rPr>
                <w:rFonts w:ascii="Calibri" w:eastAsia="Calibri" w:hAnsi="Calibri"/>
                <w:b/>
                <w:color w:val="000000"/>
                <w:spacing w:val="-10"/>
              </w:rPr>
              <w:t>xarici dil</w:t>
            </w:r>
          </w:p>
        </w:tc>
        <w:tc>
          <w:tcPr>
            <w:tcW w:w="2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0C703D" w14:textId="77777777" w:rsidR="00C60560" w:rsidRDefault="00B96654">
            <w:pPr>
              <w:autoSpaceDE w:val="0"/>
              <w:autoSpaceDN w:val="0"/>
              <w:spacing w:before="64" w:after="0" w:line="144" w:lineRule="exact"/>
              <w:jc w:val="center"/>
            </w:pPr>
            <w:r>
              <w:rPr>
                <w:rFonts w:ascii="Calibri" w:eastAsia="Calibri" w:hAnsi="Calibri"/>
                <w:b/>
                <w:color w:val="000000"/>
                <w:spacing w:val="-10"/>
              </w:rPr>
              <w:t>Oxuma</w:t>
            </w:r>
          </w:p>
        </w:tc>
        <w:tc>
          <w:tcPr>
            <w:tcW w:w="2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3ACF1F" w14:textId="77777777" w:rsidR="00C60560" w:rsidRDefault="00B96654">
            <w:pPr>
              <w:autoSpaceDE w:val="0"/>
              <w:autoSpaceDN w:val="0"/>
              <w:spacing w:before="66" w:after="0" w:line="142" w:lineRule="exact"/>
              <w:jc w:val="center"/>
            </w:pPr>
            <w:r>
              <w:rPr>
                <w:rFonts w:ascii="Calibri" w:eastAsia="Calibri" w:hAnsi="Calibri"/>
                <w:b/>
                <w:color w:val="000000"/>
                <w:spacing w:val="-10"/>
              </w:rPr>
              <w:t>Yazma</w:t>
            </w:r>
          </w:p>
        </w:tc>
        <w:tc>
          <w:tcPr>
            <w:tcW w:w="27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288E96" w14:textId="77777777" w:rsidR="00C60560" w:rsidRDefault="00B96654">
            <w:pPr>
              <w:autoSpaceDE w:val="0"/>
              <w:autoSpaceDN w:val="0"/>
              <w:spacing w:before="66" w:after="0" w:line="178" w:lineRule="exact"/>
              <w:jc w:val="center"/>
            </w:pPr>
            <w:r>
              <w:rPr>
                <w:rFonts w:ascii="Calibri" w:eastAsia="Calibri" w:hAnsi="Calibri"/>
                <w:b/>
                <w:color w:val="000000"/>
                <w:spacing w:val="-10"/>
              </w:rPr>
              <w:t>Danışıq</w:t>
            </w:r>
          </w:p>
        </w:tc>
      </w:tr>
      <w:tr w:rsidR="00C60560" w14:paraId="6CEDB700" w14:textId="77777777">
        <w:trPr>
          <w:trHeight w:hRule="exact" w:val="280"/>
        </w:trPr>
        <w:tc>
          <w:tcPr>
            <w:tcW w:w="1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4B851E" w14:textId="77777777" w:rsidR="00C60560" w:rsidRDefault="00C60560"/>
        </w:tc>
        <w:tc>
          <w:tcPr>
            <w:tcW w:w="1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3E85FF" w14:textId="77777777" w:rsidR="00C60560" w:rsidRDefault="00C60560"/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A76705" w14:textId="77777777" w:rsidR="00C60560" w:rsidRDefault="00B96654">
            <w:pPr>
              <w:autoSpaceDE w:val="0"/>
              <w:autoSpaceDN w:val="0"/>
              <w:spacing w:before="72" w:after="0" w:line="144" w:lineRule="exact"/>
              <w:jc w:val="center"/>
            </w:pPr>
            <w:r>
              <w:rPr>
                <w:rFonts w:ascii="Calibri" w:eastAsia="Calibri" w:hAnsi="Calibri"/>
                <w:color w:val="000000"/>
                <w:spacing w:val="-10"/>
              </w:rPr>
              <w:t xml:space="preserve">Orta 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280D6D" w14:textId="77777777" w:rsidR="00C60560" w:rsidRDefault="00B96654">
            <w:pPr>
              <w:autoSpaceDE w:val="0"/>
              <w:autoSpaceDN w:val="0"/>
              <w:spacing w:before="74" w:after="0" w:line="178" w:lineRule="exact"/>
              <w:jc w:val="center"/>
            </w:pPr>
            <w:r>
              <w:rPr>
                <w:rFonts w:ascii="Calibri" w:eastAsia="Calibri" w:hAnsi="Calibri"/>
                <w:color w:val="000000"/>
                <w:spacing w:val="-10"/>
              </w:rPr>
              <w:t xml:space="preserve">Yaxşı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97C392" w14:textId="77777777" w:rsidR="00C60560" w:rsidRDefault="00B96654">
            <w:pPr>
              <w:autoSpaceDE w:val="0"/>
              <w:autoSpaceDN w:val="0"/>
              <w:spacing w:before="72" w:after="0" w:line="180" w:lineRule="exact"/>
              <w:jc w:val="center"/>
            </w:pPr>
            <w:r>
              <w:rPr>
                <w:rFonts w:ascii="Calibri" w:eastAsia="Calibri" w:hAnsi="Calibri"/>
                <w:color w:val="000000"/>
                <w:spacing w:val="-10"/>
              </w:rPr>
              <w:t xml:space="preserve">Çox yaxşı 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36A1FC" w14:textId="77777777" w:rsidR="00C60560" w:rsidRDefault="00B96654">
            <w:pPr>
              <w:autoSpaceDE w:val="0"/>
              <w:autoSpaceDN w:val="0"/>
              <w:spacing w:before="72" w:after="0" w:line="144" w:lineRule="exact"/>
              <w:jc w:val="center"/>
            </w:pPr>
            <w:r>
              <w:rPr>
                <w:rFonts w:ascii="Calibri" w:eastAsia="Calibri" w:hAnsi="Calibri"/>
                <w:color w:val="000000"/>
                <w:spacing w:val="-10"/>
              </w:rPr>
              <w:t xml:space="preserve">Orta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F13A9A" w14:textId="77777777" w:rsidR="00C60560" w:rsidRDefault="00B96654">
            <w:pPr>
              <w:autoSpaceDE w:val="0"/>
              <w:autoSpaceDN w:val="0"/>
              <w:spacing w:before="74" w:after="0" w:line="178" w:lineRule="exact"/>
              <w:jc w:val="center"/>
            </w:pPr>
            <w:r>
              <w:rPr>
                <w:rFonts w:ascii="Calibri" w:eastAsia="Calibri" w:hAnsi="Calibri"/>
                <w:color w:val="000000"/>
                <w:spacing w:val="-10"/>
              </w:rPr>
              <w:t xml:space="preserve">Yaxşı 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62221A" w14:textId="77777777" w:rsidR="00C60560" w:rsidRDefault="00B96654">
            <w:pPr>
              <w:autoSpaceDE w:val="0"/>
              <w:autoSpaceDN w:val="0"/>
              <w:spacing w:before="72" w:after="0" w:line="180" w:lineRule="exact"/>
              <w:jc w:val="center"/>
            </w:pPr>
            <w:r>
              <w:rPr>
                <w:rFonts w:ascii="Calibri" w:eastAsia="Calibri" w:hAnsi="Calibri"/>
                <w:color w:val="000000"/>
                <w:spacing w:val="-10"/>
              </w:rPr>
              <w:t xml:space="preserve">Çox yaxşı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C3188A" w14:textId="77777777" w:rsidR="00C60560" w:rsidRDefault="00B96654">
            <w:pPr>
              <w:autoSpaceDE w:val="0"/>
              <w:autoSpaceDN w:val="0"/>
              <w:spacing w:before="72" w:after="0" w:line="144" w:lineRule="exact"/>
              <w:jc w:val="center"/>
            </w:pPr>
            <w:r>
              <w:rPr>
                <w:rFonts w:ascii="Calibri" w:eastAsia="Calibri" w:hAnsi="Calibri"/>
                <w:color w:val="000000"/>
                <w:spacing w:val="-10"/>
              </w:rPr>
              <w:t xml:space="preserve">Orta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91187C" w14:textId="77777777" w:rsidR="00C60560" w:rsidRDefault="00B96654">
            <w:pPr>
              <w:autoSpaceDE w:val="0"/>
              <w:autoSpaceDN w:val="0"/>
              <w:spacing w:before="74" w:after="0" w:line="178" w:lineRule="exact"/>
              <w:jc w:val="center"/>
            </w:pPr>
            <w:r>
              <w:rPr>
                <w:rFonts w:ascii="Calibri" w:eastAsia="Calibri" w:hAnsi="Calibri"/>
                <w:color w:val="000000"/>
                <w:spacing w:val="-10"/>
              </w:rPr>
              <w:t xml:space="preserve">Yaxşı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652949" w14:textId="77777777" w:rsidR="00C60560" w:rsidRDefault="00B96654">
            <w:pPr>
              <w:autoSpaceDE w:val="0"/>
              <w:autoSpaceDN w:val="0"/>
              <w:spacing w:before="72" w:after="0" w:line="180" w:lineRule="exact"/>
              <w:jc w:val="center"/>
            </w:pPr>
            <w:r>
              <w:rPr>
                <w:rFonts w:ascii="Calibri" w:eastAsia="Calibri" w:hAnsi="Calibri"/>
                <w:color w:val="000000"/>
                <w:spacing w:val="-10"/>
              </w:rPr>
              <w:t xml:space="preserve">Çox yaxşı </w:t>
            </w:r>
          </w:p>
        </w:tc>
      </w:tr>
      <w:tr w:rsidR="00C60560" w14:paraId="0C51CC0F" w14:textId="77777777">
        <w:trPr>
          <w:trHeight w:hRule="exact" w:val="280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9260E6" w14:textId="77777777" w:rsidR="00C60560" w:rsidRDefault="00B96654">
            <w:pPr>
              <w:autoSpaceDE w:val="0"/>
              <w:autoSpaceDN w:val="0"/>
              <w:spacing w:before="64" w:after="0" w:line="188" w:lineRule="exact"/>
              <w:jc w:val="center"/>
            </w:pPr>
            <w:r>
              <w:rPr>
                <w:rFonts w:ascii="Calibri" w:eastAsia="Calibri" w:hAnsi="Calibri"/>
                <w:b/>
                <w:color w:val="000000"/>
                <w:spacing w:val="-10"/>
              </w:rPr>
              <w:t>Az</w:t>
            </w:r>
            <w:r>
              <w:rPr>
                <w:rFonts w:ascii="Calibri" w:eastAsia="Calibri" w:hAnsi="Calibri"/>
                <w:b/>
                <w:color w:val="000000"/>
                <w:spacing w:val="-10"/>
              </w:rPr>
              <w:t>ə</w:t>
            </w:r>
            <w:r>
              <w:rPr>
                <w:rFonts w:ascii="Calibri" w:eastAsia="Calibri" w:hAnsi="Calibri"/>
                <w:b/>
                <w:color w:val="000000"/>
                <w:spacing w:val="-10"/>
              </w:rPr>
              <w:t xml:space="preserve">rbaycan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9C58F4" w14:textId="77777777" w:rsidR="00C60560" w:rsidRDefault="00C60560"/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0D7D27" w14:textId="77777777" w:rsidR="00C60560" w:rsidRDefault="00C60560"/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872C52" w14:textId="77777777" w:rsidR="00C60560" w:rsidRDefault="00C60560"/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BBEF87" w14:textId="77777777" w:rsidR="00C60560" w:rsidRDefault="00B96654">
            <w:pPr>
              <w:autoSpaceDE w:val="0"/>
              <w:autoSpaceDN w:val="0"/>
              <w:spacing w:before="100" w:after="0" w:line="112" w:lineRule="exact"/>
              <w:jc w:val="center"/>
            </w:pPr>
            <w:r>
              <w:rPr>
                <w:rFonts w:ascii="Calibri" w:eastAsia="Calibri" w:hAnsi="Calibri"/>
                <w:color w:val="000000"/>
                <w:spacing w:val="-10"/>
              </w:rPr>
              <w:t xml:space="preserve">+ 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E0C82F" w14:textId="77777777" w:rsidR="00C60560" w:rsidRDefault="00C60560"/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6CB17A" w14:textId="77777777" w:rsidR="00C60560" w:rsidRDefault="00B96654">
            <w:pPr>
              <w:autoSpaceDE w:val="0"/>
              <w:autoSpaceDN w:val="0"/>
              <w:spacing w:before="100" w:after="0" w:line="102" w:lineRule="exact"/>
              <w:jc w:val="center"/>
            </w:pPr>
            <w:r>
              <w:rPr>
                <w:rFonts w:ascii="Calibri" w:eastAsia="Calibri" w:hAnsi="Calibri"/>
                <w:color w:val="000000"/>
                <w:spacing w:val="-10"/>
              </w:rPr>
              <w:t xml:space="preserve"> + 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E17F92" w14:textId="77777777" w:rsidR="00C60560" w:rsidRDefault="00C60560"/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E7CD3E" w14:textId="77777777" w:rsidR="00C60560" w:rsidRDefault="00C60560"/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B9AF1E" w14:textId="77777777" w:rsidR="00C60560" w:rsidRDefault="00C60560"/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800BCF" w14:textId="77777777" w:rsidR="00C60560" w:rsidRDefault="00B96654">
            <w:pPr>
              <w:autoSpaceDE w:val="0"/>
              <w:autoSpaceDN w:val="0"/>
              <w:spacing w:before="100" w:after="0" w:line="112" w:lineRule="exact"/>
              <w:jc w:val="center"/>
            </w:pPr>
            <w:r>
              <w:rPr>
                <w:rFonts w:ascii="Calibri" w:eastAsia="Calibri" w:hAnsi="Calibri"/>
                <w:color w:val="000000"/>
                <w:spacing w:val="-10"/>
              </w:rPr>
              <w:t xml:space="preserve">+ </w:t>
            </w:r>
          </w:p>
        </w:tc>
      </w:tr>
      <w:tr w:rsidR="00C60560" w14:paraId="6C38B8F0" w14:textId="77777777">
        <w:trPr>
          <w:trHeight w:hRule="exact" w:val="278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0E1658" w14:textId="77777777" w:rsidR="00C60560" w:rsidRDefault="00B96654">
            <w:pPr>
              <w:autoSpaceDE w:val="0"/>
              <w:autoSpaceDN w:val="0"/>
              <w:spacing w:before="58" w:after="0" w:line="190" w:lineRule="exact"/>
              <w:jc w:val="center"/>
            </w:pPr>
            <w:r>
              <w:rPr>
                <w:rFonts w:ascii="Calibri" w:eastAsia="Calibri" w:hAnsi="Calibri"/>
                <w:b/>
                <w:color w:val="000000"/>
                <w:spacing w:val="-10"/>
              </w:rPr>
              <w:t>Ingilis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7BFEF7" w14:textId="77777777" w:rsidR="00C60560" w:rsidRDefault="00C60560"/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F13121" w14:textId="77777777" w:rsidR="00C60560" w:rsidRDefault="00C60560"/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F6B24E" w14:textId="77777777" w:rsidR="00C60560" w:rsidRDefault="00C60560"/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2322CA" w14:textId="77777777" w:rsidR="00C60560" w:rsidRDefault="00B96654">
            <w:pPr>
              <w:autoSpaceDE w:val="0"/>
              <w:autoSpaceDN w:val="0"/>
              <w:spacing w:before="96" w:after="0" w:line="112" w:lineRule="exact"/>
              <w:jc w:val="center"/>
            </w:pPr>
            <w:r>
              <w:rPr>
                <w:rFonts w:ascii="Calibri" w:eastAsia="Calibri" w:hAnsi="Calibri"/>
                <w:color w:val="000000"/>
                <w:spacing w:val="-10"/>
              </w:rPr>
              <w:t xml:space="preserve">+ 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FA9206" w14:textId="77777777" w:rsidR="00C60560" w:rsidRDefault="00C60560"/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C0C692" w14:textId="77777777" w:rsidR="00C60560" w:rsidRDefault="00C60560"/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8EB970" w14:textId="77777777" w:rsidR="00C60560" w:rsidRDefault="00B96654">
            <w:pPr>
              <w:autoSpaceDE w:val="0"/>
              <w:autoSpaceDN w:val="0"/>
              <w:spacing w:before="96" w:after="0" w:line="112" w:lineRule="exact"/>
              <w:jc w:val="center"/>
            </w:pPr>
            <w:r>
              <w:rPr>
                <w:rFonts w:ascii="Calibri" w:eastAsia="Calibri" w:hAnsi="Calibri"/>
                <w:color w:val="000000"/>
                <w:spacing w:val="-10"/>
              </w:rPr>
              <w:t xml:space="preserve">+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6CD4D5" w14:textId="77777777" w:rsidR="00C60560" w:rsidRDefault="00C60560"/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2DAC5F" w14:textId="77777777" w:rsidR="00C60560" w:rsidRDefault="00B96654">
            <w:pPr>
              <w:autoSpaceDE w:val="0"/>
              <w:autoSpaceDN w:val="0"/>
              <w:spacing w:before="96" w:after="0" w:line="112" w:lineRule="exact"/>
              <w:jc w:val="center"/>
            </w:pPr>
            <w:r>
              <w:rPr>
                <w:rFonts w:ascii="Calibri" w:eastAsia="Calibri" w:hAnsi="Calibri"/>
                <w:color w:val="000000"/>
                <w:spacing w:val="-10"/>
              </w:rPr>
              <w:t xml:space="preserve">+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3A8CD0" w14:textId="77777777" w:rsidR="00C60560" w:rsidRDefault="00C60560"/>
        </w:tc>
      </w:tr>
      <w:tr w:rsidR="00C60560" w14:paraId="31F4906B" w14:textId="77777777">
        <w:trPr>
          <w:trHeight w:hRule="exact" w:val="280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1BC3ED" w14:textId="77777777" w:rsidR="00C60560" w:rsidRDefault="00B96654">
            <w:pPr>
              <w:autoSpaceDE w:val="0"/>
              <w:autoSpaceDN w:val="0"/>
              <w:spacing w:before="60" w:after="0" w:line="152" w:lineRule="exact"/>
              <w:jc w:val="center"/>
            </w:pPr>
            <w:r>
              <w:rPr>
                <w:rFonts w:ascii="Calibri" w:eastAsia="Calibri" w:hAnsi="Calibri"/>
                <w:b/>
                <w:color w:val="000000"/>
                <w:spacing w:val="-10"/>
              </w:rPr>
              <w:t xml:space="preserve">Türk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3834C9" w14:textId="77777777" w:rsidR="00C60560" w:rsidRDefault="00C60560"/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4DED1F" w14:textId="77777777" w:rsidR="00C60560" w:rsidRDefault="00C60560"/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8E7987" w14:textId="77777777" w:rsidR="00C60560" w:rsidRDefault="00C60560"/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D923E1" w14:textId="77777777" w:rsidR="00C60560" w:rsidRDefault="00B96654">
            <w:pPr>
              <w:autoSpaceDE w:val="0"/>
              <w:autoSpaceDN w:val="0"/>
              <w:spacing w:before="98" w:after="0" w:line="112" w:lineRule="exact"/>
              <w:jc w:val="center"/>
            </w:pPr>
            <w:r>
              <w:rPr>
                <w:rFonts w:ascii="Calibri" w:eastAsia="Calibri" w:hAnsi="Calibri"/>
                <w:color w:val="000000"/>
                <w:spacing w:val="-10"/>
              </w:rPr>
              <w:t xml:space="preserve">+ 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4267E7" w14:textId="77777777" w:rsidR="00C60560" w:rsidRDefault="00C60560"/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98B175" w14:textId="77777777" w:rsidR="00C60560" w:rsidRDefault="00B96654">
            <w:pPr>
              <w:autoSpaceDE w:val="0"/>
              <w:autoSpaceDN w:val="0"/>
              <w:spacing w:before="98" w:after="0" w:line="112" w:lineRule="exact"/>
              <w:jc w:val="center"/>
            </w:pPr>
            <w:r>
              <w:rPr>
                <w:rFonts w:ascii="Calibri" w:eastAsia="Calibri" w:hAnsi="Calibri"/>
                <w:color w:val="000000"/>
                <w:spacing w:val="-10"/>
              </w:rPr>
              <w:t xml:space="preserve">+ 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DC933F" w14:textId="77777777" w:rsidR="00C60560" w:rsidRDefault="00C60560"/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09BC24" w14:textId="77777777" w:rsidR="00C60560" w:rsidRDefault="00C60560"/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838C45" w14:textId="77777777" w:rsidR="00C60560" w:rsidRDefault="00B96654">
            <w:pPr>
              <w:autoSpaceDE w:val="0"/>
              <w:autoSpaceDN w:val="0"/>
              <w:spacing w:before="98" w:after="0" w:line="112" w:lineRule="exact"/>
              <w:jc w:val="center"/>
            </w:pPr>
            <w:r>
              <w:rPr>
                <w:rFonts w:ascii="Calibri" w:eastAsia="Calibri" w:hAnsi="Calibri"/>
                <w:color w:val="000000"/>
                <w:spacing w:val="-10"/>
              </w:rPr>
              <w:t xml:space="preserve">+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A8E8B6" w14:textId="77777777" w:rsidR="00C60560" w:rsidRDefault="00C60560"/>
        </w:tc>
      </w:tr>
      <w:tr w:rsidR="00C60560" w14:paraId="38E7DB26" w14:textId="77777777">
        <w:trPr>
          <w:trHeight w:hRule="exact" w:val="280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552DEB" w14:textId="77777777" w:rsidR="00C60560" w:rsidRDefault="00B96654">
            <w:pPr>
              <w:autoSpaceDE w:val="0"/>
              <w:autoSpaceDN w:val="0"/>
              <w:spacing w:before="70" w:after="0" w:line="142" w:lineRule="exact"/>
              <w:jc w:val="center"/>
            </w:pPr>
            <w:r>
              <w:rPr>
                <w:rFonts w:ascii="Calibri" w:eastAsia="Calibri" w:hAnsi="Calibri"/>
                <w:b/>
                <w:color w:val="000000"/>
                <w:spacing w:val="-10"/>
              </w:rPr>
              <w:t xml:space="preserve">Rus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CF4A10" w14:textId="77777777" w:rsidR="00C60560" w:rsidRDefault="00C60560"/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5942C5" w14:textId="77777777" w:rsidR="00C60560" w:rsidRDefault="00C60560"/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635C41" w14:textId="77777777" w:rsidR="00C60560" w:rsidRDefault="00C60560"/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D6F78A" w14:textId="77777777" w:rsidR="00C60560" w:rsidRDefault="00B96654">
            <w:pPr>
              <w:autoSpaceDE w:val="0"/>
              <w:autoSpaceDN w:val="0"/>
              <w:spacing w:before="98" w:after="0" w:line="112" w:lineRule="exact"/>
              <w:jc w:val="center"/>
            </w:pPr>
            <w:r>
              <w:rPr>
                <w:rFonts w:ascii="Calibri" w:eastAsia="Calibri" w:hAnsi="Calibri"/>
                <w:color w:val="000000"/>
                <w:spacing w:val="-10"/>
              </w:rPr>
              <w:t xml:space="preserve">+ 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E33F60" w14:textId="77777777" w:rsidR="00C60560" w:rsidRDefault="00C60560"/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032256" w14:textId="77777777" w:rsidR="00C60560" w:rsidRDefault="00C60560"/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491CA1" w14:textId="77777777" w:rsidR="00C60560" w:rsidRDefault="00B96654">
            <w:pPr>
              <w:autoSpaceDE w:val="0"/>
              <w:autoSpaceDN w:val="0"/>
              <w:spacing w:before="98" w:after="0" w:line="112" w:lineRule="exact"/>
              <w:jc w:val="center"/>
            </w:pPr>
            <w:r>
              <w:rPr>
                <w:rFonts w:ascii="Calibri" w:eastAsia="Calibri" w:hAnsi="Calibri"/>
                <w:color w:val="000000"/>
                <w:spacing w:val="-10"/>
              </w:rPr>
              <w:t xml:space="preserve">+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DC08BB" w14:textId="77777777" w:rsidR="00C60560" w:rsidRDefault="00C60560"/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47C946" w14:textId="77777777" w:rsidR="00C60560" w:rsidRDefault="00C60560"/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014604" w14:textId="77777777" w:rsidR="00C60560" w:rsidRDefault="00B96654">
            <w:pPr>
              <w:autoSpaceDE w:val="0"/>
              <w:autoSpaceDN w:val="0"/>
              <w:spacing w:before="98" w:after="0" w:line="112" w:lineRule="exact"/>
              <w:jc w:val="center"/>
            </w:pPr>
            <w:r>
              <w:rPr>
                <w:rFonts w:ascii="Calibri" w:eastAsia="Calibri" w:hAnsi="Calibri"/>
                <w:color w:val="000000"/>
                <w:spacing w:val="-10"/>
              </w:rPr>
              <w:t xml:space="preserve">+ </w:t>
            </w:r>
          </w:p>
        </w:tc>
      </w:tr>
    </w:tbl>
    <w:p w14:paraId="31CF1686" w14:textId="77777777" w:rsidR="00C60560" w:rsidRDefault="00C60560">
      <w:pPr>
        <w:autoSpaceDE w:val="0"/>
        <w:autoSpaceDN w:val="0"/>
        <w:spacing w:after="0" w:line="730" w:lineRule="exact"/>
      </w:pPr>
    </w:p>
    <w:tbl>
      <w:tblPr>
        <w:tblW w:w="0" w:type="auto"/>
        <w:tblInd w:w="415" w:type="dxa"/>
        <w:tblLayout w:type="fixed"/>
        <w:tblLook w:val="04A0" w:firstRow="1" w:lastRow="0" w:firstColumn="1" w:lastColumn="0" w:noHBand="0" w:noVBand="1"/>
      </w:tblPr>
      <w:tblGrid>
        <w:gridCol w:w="5216"/>
        <w:gridCol w:w="1140"/>
        <w:gridCol w:w="1440"/>
        <w:gridCol w:w="1264"/>
        <w:gridCol w:w="1924"/>
      </w:tblGrid>
      <w:tr w:rsidR="00C60560" w14:paraId="41168970" w14:textId="77777777">
        <w:trPr>
          <w:trHeight w:hRule="exact" w:val="588"/>
        </w:trPr>
        <w:tc>
          <w:tcPr>
            <w:tcW w:w="10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9FE4B9" w14:textId="77777777" w:rsidR="00C60560" w:rsidRDefault="00B96654">
            <w:pPr>
              <w:autoSpaceDE w:val="0"/>
              <w:autoSpaceDN w:val="0"/>
              <w:spacing w:before="226" w:after="0" w:line="152" w:lineRule="exact"/>
              <w:ind w:left="110"/>
            </w:pPr>
            <w:r>
              <w:rPr>
                <w:rFonts w:ascii="Calibri" w:eastAsia="Calibri" w:hAnsi="Calibri"/>
                <w:b/>
                <w:color w:val="000000"/>
                <w:spacing w:val="-10"/>
                <w:sz w:val="20"/>
              </w:rPr>
              <w:t>VI. KOMPYUTER BACARIQLARI</w:t>
            </w:r>
          </w:p>
        </w:tc>
      </w:tr>
      <w:tr w:rsidR="00C60560" w14:paraId="022D5F51" w14:textId="77777777">
        <w:trPr>
          <w:trHeight w:hRule="exact" w:val="278"/>
        </w:trPr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A36DAC" w14:textId="77777777" w:rsidR="00C60560" w:rsidRDefault="00B96654">
            <w:pPr>
              <w:autoSpaceDE w:val="0"/>
              <w:autoSpaceDN w:val="0"/>
              <w:spacing w:before="56" w:after="0" w:line="188" w:lineRule="exact"/>
              <w:ind w:left="110"/>
            </w:pPr>
            <w:r>
              <w:rPr>
                <w:rFonts w:ascii="Calibri" w:eastAsia="Calibri" w:hAnsi="Calibri"/>
                <w:b/>
                <w:color w:val="000000"/>
                <w:spacing w:val="-10"/>
              </w:rPr>
              <w:t xml:space="preserve">Proqramlar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B32D1C" w14:textId="77777777" w:rsidR="00C60560" w:rsidRDefault="00B96654">
            <w:pPr>
              <w:autoSpaceDE w:val="0"/>
              <w:autoSpaceDN w:val="0"/>
              <w:spacing w:before="56" w:after="0" w:line="152" w:lineRule="exact"/>
              <w:jc w:val="center"/>
            </w:pPr>
            <w:r>
              <w:rPr>
                <w:rFonts w:ascii="Calibri" w:eastAsia="Calibri" w:hAnsi="Calibri"/>
                <w:b/>
                <w:color w:val="000000"/>
                <w:spacing w:val="-10"/>
              </w:rPr>
              <w:t>Ə</w:t>
            </w:r>
            <w:r>
              <w:rPr>
                <w:rFonts w:ascii="Calibri" w:eastAsia="Calibri" w:hAnsi="Calibri"/>
                <w:b/>
                <w:color w:val="000000"/>
                <w:spacing w:val="-10"/>
              </w:rPr>
              <w:t xml:space="preserve">la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D66BE9" w14:textId="77777777" w:rsidR="00C60560" w:rsidRDefault="00B96654">
            <w:pPr>
              <w:autoSpaceDE w:val="0"/>
              <w:autoSpaceDN w:val="0"/>
              <w:spacing w:before="66" w:after="0" w:line="178" w:lineRule="exact"/>
              <w:jc w:val="center"/>
            </w:pPr>
            <w:r>
              <w:rPr>
                <w:rFonts w:ascii="Calibri" w:eastAsia="Calibri" w:hAnsi="Calibri"/>
                <w:b/>
                <w:color w:val="000000"/>
                <w:spacing w:val="-10"/>
              </w:rPr>
              <w:t xml:space="preserve">Yaxşı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F669DD" w14:textId="77777777" w:rsidR="00C60560" w:rsidRDefault="00B96654">
            <w:pPr>
              <w:autoSpaceDE w:val="0"/>
              <w:autoSpaceDN w:val="0"/>
              <w:spacing w:before="56" w:after="0" w:line="152" w:lineRule="exact"/>
              <w:jc w:val="center"/>
            </w:pPr>
            <w:r>
              <w:rPr>
                <w:rFonts w:ascii="Calibri" w:eastAsia="Calibri" w:hAnsi="Calibri"/>
                <w:b/>
                <w:color w:val="000000"/>
                <w:spacing w:val="-10"/>
              </w:rPr>
              <w:t xml:space="preserve">Kafi 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48212B" w14:textId="77777777" w:rsidR="00C60560" w:rsidRDefault="00B96654">
            <w:pPr>
              <w:autoSpaceDE w:val="0"/>
              <w:autoSpaceDN w:val="0"/>
              <w:spacing w:before="56" w:after="0" w:line="188" w:lineRule="exact"/>
              <w:jc w:val="center"/>
            </w:pPr>
            <w:r>
              <w:rPr>
                <w:rFonts w:ascii="Calibri" w:eastAsia="Calibri" w:hAnsi="Calibri"/>
                <w:b/>
                <w:color w:val="000000"/>
                <w:spacing w:val="-10"/>
              </w:rPr>
              <w:t xml:space="preserve">Qeyri-kafi </w:t>
            </w:r>
          </w:p>
        </w:tc>
      </w:tr>
      <w:tr w:rsidR="00C60560" w14:paraId="72ACF8FF" w14:textId="77777777">
        <w:trPr>
          <w:trHeight w:hRule="exact" w:val="280"/>
        </w:trPr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AE6119" w14:textId="77777777" w:rsidR="00C60560" w:rsidRDefault="00B96654">
            <w:pPr>
              <w:autoSpaceDE w:val="0"/>
              <w:autoSpaceDN w:val="0"/>
              <w:spacing w:before="60" w:after="0" w:line="152" w:lineRule="exact"/>
              <w:ind w:left="110"/>
            </w:pPr>
            <w:r>
              <w:rPr>
                <w:rFonts w:ascii="Calibri" w:eastAsia="Calibri" w:hAnsi="Calibri"/>
                <w:color w:val="000000"/>
                <w:spacing w:val="-10"/>
              </w:rPr>
              <w:t xml:space="preserve">Microsoft Office Power Point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CFB82D" w14:textId="77777777" w:rsidR="00C60560" w:rsidRDefault="00C60560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D97AC0" w14:textId="77777777" w:rsidR="00C60560" w:rsidRDefault="00B96654">
            <w:pPr>
              <w:autoSpaceDE w:val="0"/>
              <w:autoSpaceDN w:val="0"/>
              <w:spacing w:before="88" w:after="0" w:line="102" w:lineRule="exact"/>
              <w:jc w:val="center"/>
            </w:pPr>
            <w:r>
              <w:rPr>
                <w:rFonts w:ascii="Calibri" w:eastAsia="Calibri" w:hAnsi="Calibri"/>
                <w:color w:val="000000"/>
                <w:spacing w:val="-10"/>
                <w:sz w:val="20"/>
              </w:rPr>
              <w:t xml:space="preserve">+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4700DF" w14:textId="77777777" w:rsidR="00C60560" w:rsidRDefault="00C60560"/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F96538" w14:textId="77777777" w:rsidR="00C60560" w:rsidRDefault="00C60560"/>
        </w:tc>
      </w:tr>
      <w:tr w:rsidR="00C60560" w14:paraId="1E030FA5" w14:textId="77777777">
        <w:trPr>
          <w:trHeight w:hRule="exact" w:val="280"/>
        </w:trPr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D93ECD" w14:textId="77777777" w:rsidR="00C60560" w:rsidRDefault="00B96654">
            <w:pPr>
              <w:autoSpaceDE w:val="0"/>
              <w:autoSpaceDN w:val="0"/>
              <w:spacing w:before="60" w:after="0" w:line="152" w:lineRule="exact"/>
              <w:ind w:left="110"/>
            </w:pPr>
            <w:r>
              <w:rPr>
                <w:rFonts w:ascii="Calibri" w:eastAsia="Calibri" w:hAnsi="Calibri"/>
                <w:color w:val="000000"/>
                <w:spacing w:val="-10"/>
              </w:rPr>
              <w:t xml:space="preserve">Microsoft Office Word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4B3B87" w14:textId="77777777" w:rsidR="00C60560" w:rsidRDefault="00C60560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378A07" w14:textId="77777777" w:rsidR="00C60560" w:rsidRDefault="00B96654">
            <w:pPr>
              <w:autoSpaceDE w:val="0"/>
              <w:autoSpaceDN w:val="0"/>
              <w:spacing w:before="88" w:after="0" w:line="92" w:lineRule="exact"/>
              <w:jc w:val="center"/>
            </w:pPr>
            <w:r>
              <w:rPr>
                <w:rFonts w:ascii="Calibri" w:eastAsia="Calibri" w:hAnsi="Calibri"/>
                <w:color w:val="000000"/>
                <w:spacing w:val="-10"/>
                <w:sz w:val="20"/>
              </w:rPr>
              <w:t xml:space="preserve"> +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B6FC2C" w14:textId="77777777" w:rsidR="00C60560" w:rsidRDefault="00C60560"/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F4DE5B" w14:textId="77777777" w:rsidR="00C60560" w:rsidRDefault="00C60560"/>
        </w:tc>
      </w:tr>
      <w:tr w:rsidR="00C60560" w14:paraId="00256904" w14:textId="77777777">
        <w:trPr>
          <w:trHeight w:hRule="exact" w:val="272"/>
        </w:trPr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7BE476" w14:textId="77777777" w:rsidR="00C60560" w:rsidRDefault="00B96654">
            <w:pPr>
              <w:autoSpaceDE w:val="0"/>
              <w:autoSpaceDN w:val="0"/>
              <w:spacing w:before="54" w:after="0" w:line="154" w:lineRule="exact"/>
              <w:ind w:left="110"/>
            </w:pPr>
            <w:r>
              <w:rPr>
                <w:rFonts w:ascii="Calibri" w:eastAsia="Calibri" w:hAnsi="Calibri"/>
                <w:color w:val="000000"/>
                <w:spacing w:val="-10"/>
              </w:rPr>
              <w:t xml:space="preserve">Microsoft Office Excel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F87390" w14:textId="77777777" w:rsidR="00C60560" w:rsidRDefault="00C60560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7615FC" w14:textId="77777777" w:rsidR="00C60560" w:rsidRDefault="00B96654">
            <w:pPr>
              <w:autoSpaceDE w:val="0"/>
              <w:autoSpaceDN w:val="0"/>
              <w:spacing w:before="82" w:after="0" w:line="92" w:lineRule="exact"/>
              <w:jc w:val="center"/>
            </w:pPr>
            <w:r>
              <w:rPr>
                <w:rFonts w:ascii="Calibri" w:eastAsia="Calibri" w:hAnsi="Calibri"/>
                <w:color w:val="000000"/>
                <w:spacing w:val="-10"/>
                <w:sz w:val="20"/>
              </w:rPr>
              <w:t xml:space="preserve"> +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3620A4" w14:textId="77777777" w:rsidR="00C60560" w:rsidRDefault="00C60560"/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8F00FA" w14:textId="77777777" w:rsidR="00C60560" w:rsidRDefault="00C60560"/>
        </w:tc>
      </w:tr>
      <w:tr w:rsidR="00C60560" w14:paraId="3DA8BBC5" w14:textId="77777777">
        <w:trPr>
          <w:trHeight w:hRule="exact" w:val="282"/>
        </w:trPr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3A6B09" w14:textId="77777777" w:rsidR="00C60560" w:rsidRDefault="00B96654">
            <w:pPr>
              <w:autoSpaceDE w:val="0"/>
              <w:autoSpaceDN w:val="0"/>
              <w:spacing w:before="64" w:after="0" w:line="152" w:lineRule="exact"/>
              <w:ind w:left="110"/>
            </w:pPr>
            <w:r>
              <w:rPr>
                <w:rFonts w:ascii="Calibri" w:eastAsia="Calibri" w:hAnsi="Calibri"/>
                <w:color w:val="000000"/>
                <w:spacing w:val="-10"/>
              </w:rPr>
              <w:t xml:space="preserve">Outlook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291507" w14:textId="77777777" w:rsidR="00C60560" w:rsidRDefault="00C60560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18B730" w14:textId="77777777" w:rsidR="00C60560" w:rsidRDefault="00C60560"/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3879D6" w14:textId="7E26F41E" w:rsidR="00C60560" w:rsidRDefault="00B96654">
            <w:r>
              <w:t xml:space="preserve">      +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A6F8EF" w14:textId="77777777" w:rsidR="00C60560" w:rsidRDefault="00C60560"/>
        </w:tc>
      </w:tr>
      <w:tr w:rsidR="00C60560" w14:paraId="2E551CA3" w14:textId="77777777">
        <w:trPr>
          <w:trHeight w:hRule="exact" w:val="280"/>
        </w:trPr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385155" w14:textId="77777777" w:rsidR="00C60560" w:rsidRDefault="00C60560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94D869" w14:textId="77777777" w:rsidR="00C60560" w:rsidRDefault="00C60560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3F0645" w14:textId="77777777" w:rsidR="00C60560" w:rsidRDefault="00C60560"/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E03B8B" w14:textId="77777777" w:rsidR="00C60560" w:rsidRDefault="00C60560"/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58F8FE" w14:textId="77777777" w:rsidR="00C60560" w:rsidRDefault="00C60560"/>
        </w:tc>
      </w:tr>
      <w:tr w:rsidR="00C60560" w14:paraId="2B9A83C2" w14:textId="77777777">
        <w:trPr>
          <w:trHeight w:hRule="exact" w:val="276"/>
        </w:trPr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38766E" w14:textId="77777777" w:rsidR="00C60560" w:rsidRDefault="00C60560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240BF1" w14:textId="77777777" w:rsidR="00C60560" w:rsidRDefault="00C60560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EAD5F2" w14:textId="77777777" w:rsidR="00C60560" w:rsidRDefault="00C60560"/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1E83FF" w14:textId="77777777" w:rsidR="00C60560" w:rsidRDefault="00C60560"/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BABABC" w14:textId="77777777" w:rsidR="00C60560" w:rsidRDefault="00C60560"/>
        </w:tc>
      </w:tr>
      <w:tr w:rsidR="00C60560" w14:paraId="31AE0986" w14:textId="77777777">
        <w:trPr>
          <w:trHeight w:hRule="exact" w:val="260"/>
        </w:trPr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BD6B90" w14:textId="77777777" w:rsidR="00C60560" w:rsidRDefault="00C60560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D45518" w14:textId="77777777" w:rsidR="00C60560" w:rsidRDefault="00C60560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D15521" w14:textId="77777777" w:rsidR="00C60560" w:rsidRDefault="00C60560"/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BBC3E8" w14:textId="77777777" w:rsidR="00C60560" w:rsidRDefault="00C60560"/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576AEF" w14:textId="77777777" w:rsidR="00C60560" w:rsidRDefault="00C60560"/>
        </w:tc>
      </w:tr>
    </w:tbl>
    <w:p w14:paraId="7CB02415" w14:textId="77777777" w:rsidR="00C60560" w:rsidRDefault="00C60560">
      <w:pPr>
        <w:autoSpaceDE w:val="0"/>
        <w:autoSpaceDN w:val="0"/>
        <w:spacing w:after="0" w:line="14" w:lineRule="exact"/>
      </w:pPr>
    </w:p>
    <w:p w14:paraId="0C6521A2" w14:textId="77777777" w:rsidR="00C60560" w:rsidRDefault="00C60560">
      <w:pPr>
        <w:autoSpaceDE w:val="0"/>
        <w:autoSpaceDN w:val="0"/>
        <w:spacing w:after="0" w:line="14" w:lineRule="exact"/>
      </w:pPr>
    </w:p>
    <w:sectPr w:rsidR="00C60560" w:rsidSect="00034616">
      <w:pgSz w:w="11905" w:h="16840"/>
      <w:pgMar w:top="240" w:right="240" w:bottom="240" w:left="2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92220926">
    <w:abstractNumId w:val="8"/>
  </w:num>
  <w:num w:numId="2" w16cid:durableId="2067099229">
    <w:abstractNumId w:val="6"/>
  </w:num>
  <w:num w:numId="3" w16cid:durableId="91513392">
    <w:abstractNumId w:val="5"/>
  </w:num>
  <w:num w:numId="4" w16cid:durableId="653606003">
    <w:abstractNumId w:val="4"/>
  </w:num>
  <w:num w:numId="5" w16cid:durableId="608437859">
    <w:abstractNumId w:val="7"/>
  </w:num>
  <w:num w:numId="6" w16cid:durableId="549538501">
    <w:abstractNumId w:val="3"/>
  </w:num>
  <w:num w:numId="7" w16cid:durableId="606809361">
    <w:abstractNumId w:val="2"/>
  </w:num>
  <w:num w:numId="8" w16cid:durableId="452291008">
    <w:abstractNumId w:val="1"/>
  </w:num>
  <w:num w:numId="9" w16cid:durableId="1160657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B94645"/>
    <w:rsid w:val="00B96654"/>
    <w:rsid w:val="00C60560"/>
    <w:rsid w:val="00CB0664"/>
    <w:rsid w:val="00EB532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2DC254"/>
  <w14:defaultImageDpi w14:val="300"/>
  <w15:docId w15:val="{F965137E-D434-CA43-9A7B-EC8539DE6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 /><Relationship Id="rId3" Type="http://schemas.openxmlformats.org/officeDocument/2006/relationships/styles" Target="styles.xml" /><Relationship Id="rId7" Type="http://schemas.openxmlformats.org/officeDocument/2006/relationships/image" Target="media/image2.png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png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Ayanda Ay</cp:lastModifiedBy>
  <cp:revision>3</cp:revision>
  <dcterms:created xsi:type="dcterms:W3CDTF">2013-12-23T23:15:00Z</dcterms:created>
  <dcterms:modified xsi:type="dcterms:W3CDTF">2025-11-28T10:57:00Z</dcterms:modified>
  <cp:category/>
</cp:coreProperties>
</file>