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LEYLA YUSİFOVA</w:t>
      </w:r>
    </w:p>
    <w:p>
      <w:r>
        <w:t>Bakı şəhəri, Sabunçu rayonu</w:t>
      </w:r>
    </w:p>
    <w:p>
      <w:r>
        <w:t>Telefon: 070 695 57 07</w:t>
      </w:r>
    </w:p>
    <w:p>
      <w:r>
        <w:t>Email: yusifovaleyla904@gmail.com</w:t>
      </w:r>
    </w:p>
    <w:p>
      <w:r>
        <w:t>Doğum tarixi: 08 Mart 1979</w:t>
      </w:r>
    </w:p>
    <w:p>
      <w:pPr>
        <w:pStyle w:val="Heading1"/>
      </w:pPr>
      <w:r>
        <w:t>Haqqımda</w:t>
      </w:r>
    </w:p>
    <w:p>
      <w:r>
        <w:t>Məsuliyyətli, diqqətli və komandada işləmə bacarığına malikəm. İş prosesində təmizliyə, səliqəyə və nizam-intizama xüsusi önəm verirəm. Verilən tapşırıqları vaxtında və keyfiyyətli şəkildə yerinə yetirirəm.</w:t>
      </w:r>
    </w:p>
    <w:p>
      <w:pPr>
        <w:pStyle w:val="Heading1"/>
      </w:pPr>
      <w:r>
        <w:t>Təhsil</w:t>
      </w:r>
    </w:p>
    <w:p>
      <w:r>
        <w:t>Tovuz Dövlət Sosial-İqtisadi Kolleci, Hüquq fakültəsi</w:t>
      </w:r>
    </w:p>
    <w:p>
      <w:pPr>
        <w:pStyle w:val="Heading1"/>
      </w:pPr>
      <w:r>
        <w:t>İş təcrübəsi</w:t>
      </w:r>
    </w:p>
    <w:p>
      <w:r>
        <w:t>Azza QSC – Mətbəx işçisi</w:t>
      </w:r>
    </w:p>
    <w:p>
      <w:r>
        <w:t>- Mətbəxdə təmizlik və səliqənin qorunması</w:t>
        <w:br/>
        <w:t>- Qida hazırlığında kömək</w:t>
        <w:br/>
        <w:t>- Komanda ilə effektiv əməkdaşlıq</w:t>
      </w:r>
    </w:p>
    <w:p>
      <w:r>
        <w:t>SOCAR – Mətbəx işçisi</w:t>
      </w:r>
    </w:p>
    <w:p>
      <w:r>
        <w:t>- Çay və kofe hazırlanması</w:t>
        <w:br/>
        <w:t>- Mətbəx avadanlıqlarının təmiz saxlanması</w:t>
        <w:br/>
        <w:t>- Gigiyena qaydalarına riayət edilməsi</w:t>
      </w:r>
    </w:p>
    <w:p>
      <w:pPr>
        <w:pStyle w:val="Heading1"/>
      </w:pPr>
      <w:r>
        <w:t>Bacarıqlar</w:t>
      </w:r>
    </w:p>
    <w:p>
      <w:r>
        <w:t>- Mətbəx işlərində təcrübə</w:t>
        <w:br/>
        <w:t>- Təmizlik və səliqə</w:t>
        <w:br/>
        <w:t>- Məsuliyyətlilik</w:t>
        <w:br/>
        <w:t>- Komandada işləmə bacarığı</w:t>
      </w:r>
    </w:p>
    <w:p>
      <w:pPr>
        <w:pStyle w:val="Heading1"/>
      </w:pPr>
      <w:r>
        <w:t>Dil bilikləri</w:t>
      </w:r>
    </w:p>
    <w:p>
      <w:r>
        <w:t>- Türk dili – yaxşı</w:t>
        <w:br/>
        <w:t>- Rus dili – orta səviyyədə (başa düşür)</w:t>
      </w:r>
    </w:p>
    <w:p>
      <w:pPr>
        <w:pStyle w:val="Heading1"/>
      </w:pPr>
      <w:r>
        <w:t>Əlavə məlumat</w:t>
      </w:r>
    </w:p>
    <w:p>
      <w:r>
        <w:t>- Punktual və intizamlı</w:t>
        <w:br/>
        <w:t>- İşinə ciddi yanaşan</w:t>
        <w:br/>
        <w:t>- Sürətli öyrənmə qabiliyyəti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